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30FF8" w14:textId="632BC8B9" w:rsidR="009B3067" w:rsidRPr="00E31708" w:rsidRDefault="005E481E" w:rsidP="005E481E">
      <w:pPr>
        <w:jc w:val="distribute"/>
        <w:rPr>
          <w:rStyle w:val="affb"/>
          <w:color w:val="auto"/>
        </w:rPr>
      </w:pPr>
      <w:r w:rsidRPr="00E31708">
        <w:rPr>
          <w:rFonts w:eastAsia="標楷體"/>
          <w:sz w:val="32"/>
          <w:lang w:eastAsia="zh-TW"/>
        </w:rPr>
        <w:t>國立屏東科技大學</w:t>
      </w:r>
      <w:r w:rsidRPr="00E31708">
        <w:rPr>
          <w:rFonts w:eastAsia="標楷體"/>
          <w:sz w:val="32"/>
          <w:szCs w:val="32"/>
          <w:lang w:eastAsia="zh-TW"/>
        </w:rPr>
        <w:t>應用外語系實務專題</w:t>
      </w:r>
      <w:bookmarkStart w:id="0" w:name="_GoBack"/>
      <w:bookmarkEnd w:id="0"/>
      <w:r w:rsidRPr="00E31708">
        <w:rPr>
          <w:rFonts w:eastAsia="標楷體"/>
          <w:sz w:val="32"/>
          <w:szCs w:val="32"/>
          <w:lang w:eastAsia="zh-TW"/>
        </w:rPr>
        <w:t>實施</w:t>
      </w:r>
      <w:r w:rsidR="00D66D58" w:rsidRPr="00E31708">
        <w:rPr>
          <w:rFonts w:eastAsia="標楷體" w:hint="eastAsia"/>
          <w:sz w:val="32"/>
          <w:szCs w:val="32"/>
          <w:lang w:eastAsia="zh-TW"/>
        </w:rPr>
        <w:t>要點</w:t>
      </w:r>
    </w:p>
    <w:p w14:paraId="1B4F2134" w14:textId="77777777" w:rsidR="005E481E" w:rsidRPr="00E31708" w:rsidRDefault="005E481E">
      <w:pPr>
        <w:rPr>
          <w:rFonts w:eastAsia="標楷體"/>
          <w:lang w:eastAsia="zh-TW"/>
        </w:rPr>
      </w:pPr>
    </w:p>
    <w:p w14:paraId="45B97B11" w14:textId="4214245D" w:rsidR="005E481E" w:rsidRPr="00E31708" w:rsidRDefault="00FC7A4A" w:rsidP="005E481E">
      <w:pPr>
        <w:wordWrap w:val="0"/>
        <w:jc w:val="right"/>
        <w:rPr>
          <w:rFonts w:eastAsia="標楷體"/>
          <w:sz w:val="20"/>
          <w:lang w:eastAsia="zh-TW"/>
        </w:rPr>
      </w:pPr>
      <w:r>
        <w:rPr>
          <w:rFonts w:eastAsia="標楷體" w:hint="eastAsia"/>
          <w:sz w:val="20"/>
          <w:lang w:eastAsia="zh-TW"/>
        </w:rPr>
        <w:t>中華民國</w:t>
      </w:r>
      <w:r w:rsidR="009B3067" w:rsidRPr="00E31708">
        <w:rPr>
          <w:rFonts w:eastAsia="標楷體" w:hint="eastAsia"/>
          <w:sz w:val="20"/>
          <w:lang w:eastAsia="zh-TW"/>
        </w:rPr>
        <w:t>114年</w:t>
      </w:r>
      <w:r w:rsidR="00085631" w:rsidRPr="00E31708">
        <w:rPr>
          <w:rFonts w:eastAsia="標楷體" w:hint="eastAsia"/>
          <w:sz w:val="20"/>
          <w:lang w:eastAsia="zh-TW"/>
        </w:rPr>
        <w:t>9</w:t>
      </w:r>
      <w:r w:rsidR="009B3067" w:rsidRPr="00E31708">
        <w:rPr>
          <w:rFonts w:eastAsia="標楷體" w:hint="eastAsia"/>
          <w:sz w:val="20"/>
          <w:lang w:eastAsia="zh-TW"/>
        </w:rPr>
        <w:t>月</w:t>
      </w:r>
      <w:r w:rsidR="00085631" w:rsidRPr="00E31708">
        <w:rPr>
          <w:rFonts w:eastAsia="標楷體" w:hint="eastAsia"/>
          <w:sz w:val="20"/>
          <w:lang w:eastAsia="zh-TW"/>
        </w:rPr>
        <w:t>1</w:t>
      </w:r>
      <w:r w:rsidR="009B3067" w:rsidRPr="00E31708">
        <w:rPr>
          <w:rFonts w:eastAsia="標楷體" w:hint="eastAsia"/>
          <w:sz w:val="20"/>
          <w:lang w:eastAsia="zh-TW"/>
        </w:rPr>
        <w:t>日11</w:t>
      </w:r>
      <w:r w:rsidR="00085631" w:rsidRPr="00E31708">
        <w:rPr>
          <w:rFonts w:eastAsia="標楷體" w:hint="eastAsia"/>
          <w:sz w:val="20"/>
          <w:lang w:eastAsia="zh-TW"/>
        </w:rPr>
        <w:t>4</w:t>
      </w:r>
      <w:r w:rsidR="009B3067" w:rsidRPr="00E31708">
        <w:rPr>
          <w:rFonts w:eastAsia="標楷體" w:hint="eastAsia"/>
          <w:sz w:val="20"/>
          <w:lang w:eastAsia="zh-TW"/>
        </w:rPr>
        <w:t>學年度第</w:t>
      </w:r>
      <w:r w:rsidR="00085631" w:rsidRPr="00E31708">
        <w:rPr>
          <w:rFonts w:eastAsia="標楷體" w:hint="eastAsia"/>
          <w:sz w:val="20"/>
          <w:lang w:eastAsia="zh-TW"/>
        </w:rPr>
        <w:t>1</w:t>
      </w:r>
      <w:r w:rsidR="00D66D58" w:rsidRPr="00E31708">
        <w:rPr>
          <w:rFonts w:eastAsia="標楷體" w:hint="eastAsia"/>
          <w:sz w:val="20"/>
          <w:lang w:eastAsia="zh-TW"/>
        </w:rPr>
        <w:t>學期第</w:t>
      </w:r>
      <w:r w:rsidR="00085631" w:rsidRPr="00E31708">
        <w:rPr>
          <w:rFonts w:eastAsia="標楷體" w:hint="eastAsia"/>
          <w:sz w:val="20"/>
          <w:lang w:eastAsia="zh-TW"/>
        </w:rPr>
        <w:t>1</w:t>
      </w:r>
      <w:r w:rsidR="009B3067" w:rsidRPr="00E31708">
        <w:rPr>
          <w:rFonts w:eastAsia="標楷體" w:hint="eastAsia"/>
          <w:sz w:val="20"/>
          <w:lang w:eastAsia="zh-TW"/>
        </w:rPr>
        <w:t>次系</w:t>
      </w:r>
      <w:proofErr w:type="gramStart"/>
      <w:r w:rsidR="009B3067" w:rsidRPr="00E31708">
        <w:rPr>
          <w:rFonts w:eastAsia="標楷體" w:hint="eastAsia"/>
          <w:sz w:val="20"/>
          <w:lang w:eastAsia="zh-TW"/>
        </w:rPr>
        <w:t>務</w:t>
      </w:r>
      <w:proofErr w:type="gramEnd"/>
      <w:r w:rsidR="009B3067" w:rsidRPr="00E31708">
        <w:rPr>
          <w:rFonts w:eastAsia="標楷體" w:hint="eastAsia"/>
          <w:sz w:val="20"/>
          <w:lang w:eastAsia="zh-TW"/>
        </w:rPr>
        <w:t>會議</w:t>
      </w:r>
      <w:r w:rsidR="00D04C87" w:rsidRPr="00E31708">
        <w:rPr>
          <w:rFonts w:eastAsia="標楷體" w:hint="eastAsia"/>
          <w:sz w:val="20"/>
          <w:lang w:eastAsia="zh-TW"/>
        </w:rPr>
        <w:t>通過</w:t>
      </w:r>
    </w:p>
    <w:p w14:paraId="33A127B1" w14:textId="0513AD4C" w:rsidR="00C47D7D" w:rsidRPr="00E31708" w:rsidRDefault="005E481E" w:rsidP="00C47D7D">
      <w:pPr>
        <w:pStyle w:val="ae"/>
        <w:numPr>
          <w:ilvl w:val="0"/>
          <w:numId w:val="11"/>
        </w:numPr>
        <w:spacing w:beforeLines="200" w:before="480"/>
        <w:ind w:left="564" w:hangingChars="235" w:hanging="564"/>
        <w:rPr>
          <w:rFonts w:eastAsia="標楷體"/>
          <w:lang w:eastAsia="zh-TW"/>
        </w:rPr>
      </w:pPr>
      <w:r w:rsidRPr="00E31708">
        <w:rPr>
          <w:rFonts w:eastAsia="標楷體"/>
          <w:lang w:eastAsia="zh-TW"/>
        </w:rPr>
        <w:t>宗旨</w:t>
      </w:r>
      <w:r w:rsidR="00D66D58" w:rsidRPr="00E31708">
        <w:rPr>
          <w:rFonts w:eastAsia="標楷體" w:hint="eastAsia"/>
          <w:lang w:eastAsia="zh-TW"/>
        </w:rPr>
        <w:t>：</w:t>
      </w:r>
      <w:r w:rsidRPr="00E31708">
        <w:rPr>
          <w:rFonts w:eastAsia="標楷體"/>
          <w:lang w:eastAsia="zh-TW"/>
        </w:rPr>
        <w:t>國立屏東科技大學應用外語系「實務專題」（以下稱本專題），旨在結合理論與實務，藉由指導老師之輔導，以訓練學生獨立思考、研究及應用所學之專業知識，並發掘與應用外語相關議題，繼而提出診斷、建議或成果報告。</w:t>
      </w:r>
    </w:p>
    <w:p w14:paraId="2F2B1FE8" w14:textId="62474D43" w:rsidR="00C47D7D" w:rsidRPr="00E31708" w:rsidRDefault="005E481E" w:rsidP="00C47D7D">
      <w:pPr>
        <w:pStyle w:val="ae"/>
        <w:numPr>
          <w:ilvl w:val="0"/>
          <w:numId w:val="11"/>
        </w:numPr>
        <w:spacing w:beforeLines="150" w:before="360"/>
        <w:ind w:left="564" w:hangingChars="235" w:hanging="564"/>
        <w:rPr>
          <w:rFonts w:eastAsia="標楷體"/>
          <w:lang w:eastAsia="zh-TW"/>
        </w:rPr>
      </w:pPr>
      <w:r w:rsidRPr="00E31708">
        <w:rPr>
          <w:rFonts w:eastAsia="標楷體"/>
          <w:lang w:eastAsia="zh-TW"/>
        </w:rPr>
        <w:t>實施流程</w:t>
      </w:r>
      <w:r w:rsidR="00D66D58" w:rsidRPr="00E31708">
        <w:rPr>
          <w:rFonts w:eastAsia="標楷體" w:hint="eastAsia"/>
          <w:lang w:eastAsia="zh-TW"/>
        </w:rPr>
        <w:t>：</w:t>
      </w:r>
      <w:r w:rsidRPr="00E31708">
        <w:rPr>
          <w:rFonts w:eastAsia="標楷體"/>
          <w:lang w:eastAsia="zh-TW"/>
        </w:rPr>
        <w:t>本專題為一學年課程，由指導老師輔導學生選定專題題目，進行問題研究，撰寫專題報告，並就其專題報告進行書面及口頭之審核</w:t>
      </w:r>
      <w:r w:rsidRPr="00E31708">
        <w:rPr>
          <w:rStyle w:val="affb"/>
          <w:dstrike w:val="0"/>
          <w:color w:val="auto"/>
        </w:rPr>
        <w:t>(附件一)</w:t>
      </w:r>
      <w:r w:rsidRPr="00E31708">
        <w:rPr>
          <w:rFonts w:eastAsia="標楷體"/>
          <w:lang w:eastAsia="zh-TW"/>
        </w:rPr>
        <w:t>。</w:t>
      </w:r>
    </w:p>
    <w:p w14:paraId="4E034859" w14:textId="264F2E39" w:rsidR="00335BE9" w:rsidRPr="00E31708" w:rsidRDefault="003773E4" w:rsidP="00C47D7D">
      <w:pPr>
        <w:pStyle w:val="ae"/>
        <w:numPr>
          <w:ilvl w:val="0"/>
          <w:numId w:val="11"/>
        </w:numPr>
        <w:spacing w:beforeLines="150" w:before="360"/>
        <w:ind w:left="564" w:hangingChars="235" w:hanging="564"/>
        <w:rPr>
          <w:rFonts w:eastAsia="標楷體"/>
          <w:lang w:eastAsia="zh-TW"/>
        </w:rPr>
      </w:pPr>
      <w:r w:rsidRPr="00E31708">
        <w:rPr>
          <w:rFonts w:eastAsia="標楷體"/>
          <w:lang w:eastAsia="zh-TW"/>
        </w:rPr>
        <w:t>進行方式</w:t>
      </w:r>
      <w:r w:rsidR="00D66D58" w:rsidRPr="00E31708">
        <w:rPr>
          <w:rFonts w:eastAsia="標楷體" w:hint="eastAsia"/>
          <w:lang w:eastAsia="zh-TW"/>
        </w:rPr>
        <w:t>：</w:t>
      </w:r>
      <w:r w:rsidR="00335BE9" w:rsidRPr="00E31708">
        <w:rPr>
          <w:rFonts w:eastAsia="標楷體"/>
          <w:lang w:eastAsia="zh-TW"/>
        </w:rPr>
        <w:t>本專題</w:t>
      </w:r>
      <w:r w:rsidR="005E481E" w:rsidRPr="00E31708">
        <w:rPr>
          <w:rFonts w:eastAsia="標楷體"/>
          <w:lang w:eastAsia="zh-TW"/>
        </w:rPr>
        <w:t>以分組方式進行，每小組</w:t>
      </w:r>
      <w:r w:rsidR="00822237" w:rsidRPr="00E31708">
        <w:rPr>
          <w:rFonts w:eastAsia="標楷體" w:hint="eastAsia"/>
          <w:lang w:eastAsia="zh-TW"/>
        </w:rPr>
        <w:t>以</w:t>
      </w:r>
      <w:r w:rsidRPr="00E31708">
        <w:rPr>
          <w:rFonts w:eastAsia="標楷體" w:hint="eastAsia"/>
          <w:lang w:eastAsia="zh-TW"/>
        </w:rPr>
        <w:t>5人為原則</w:t>
      </w:r>
      <w:r w:rsidR="00364262" w:rsidRPr="00E31708">
        <w:rPr>
          <w:rFonts w:eastAsia="標楷體" w:hint="eastAsia"/>
          <w:lang w:eastAsia="zh-TW"/>
        </w:rPr>
        <w:t>（大專生計畫除外）</w:t>
      </w:r>
      <w:r w:rsidR="005E481E" w:rsidRPr="00E31708">
        <w:rPr>
          <w:rFonts w:eastAsia="標楷體"/>
          <w:lang w:eastAsia="zh-TW"/>
        </w:rPr>
        <w:t>。</w:t>
      </w:r>
    </w:p>
    <w:p w14:paraId="45B87B3D" w14:textId="1F9900AB" w:rsidR="00C47D7D" w:rsidRPr="00E31708" w:rsidRDefault="005E481E" w:rsidP="00C47D7D">
      <w:pPr>
        <w:pStyle w:val="ae"/>
        <w:ind w:left="567"/>
        <w:rPr>
          <w:rFonts w:eastAsia="標楷體"/>
          <w:lang w:eastAsia="zh-TW"/>
        </w:rPr>
      </w:pPr>
      <w:r w:rsidRPr="00E31708">
        <w:rPr>
          <w:rFonts w:eastAsia="標楷體"/>
          <w:lang w:eastAsia="zh-TW"/>
        </w:rPr>
        <w:t>各小組應於第三學年第</w:t>
      </w:r>
      <w:r w:rsidR="004B06DE" w:rsidRPr="00E31708">
        <w:rPr>
          <w:rFonts w:eastAsia="標楷體" w:hint="eastAsia"/>
          <w:lang w:eastAsia="zh-TW"/>
        </w:rPr>
        <w:t>一</w:t>
      </w:r>
      <w:r w:rsidRPr="00E31708">
        <w:rPr>
          <w:rFonts w:eastAsia="標楷體"/>
          <w:lang w:eastAsia="zh-TW"/>
        </w:rPr>
        <w:t>學期</w:t>
      </w:r>
      <w:r w:rsidR="004B06DE" w:rsidRPr="00E31708">
        <w:rPr>
          <w:rFonts w:eastAsia="標楷體" w:hint="eastAsia"/>
          <w:lang w:eastAsia="zh-TW"/>
        </w:rPr>
        <w:t>期中考前</w:t>
      </w:r>
      <w:r w:rsidRPr="00E31708">
        <w:rPr>
          <w:rFonts w:eastAsia="標楷體"/>
          <w:lang w:eastAsia="zh-TW"/>
        </w:rPr>
        <w:t>組成，自行覓妥指導老師，並將專題分組名單(附件</w:t>
      </w:r>
      <w:r w:rsidR="00D04C87" w:rsidRPr="00E31708">
        <w:rPr>
          <w:rFonts w:eastAsia="標楷體" w:hint="eastAsia"/>
          <w:lang w:eastAsia="zh-TW"/>
        </w:rPr>
        <w:t>二</w:t>
      </w:r>
      <w:r w:rsidRPr="00E31708">
        <w:rPr>
          <w:rFonts w:eastAsia="標楷體"/>
          <w:lang w:eastAsia="zh-TW"/>
        </w:rPr>
        <w:t>)</w:t>
      </w:r>
      <w:r w:rsidR="003773E4" w:rsidRPr="00E31708">
        <w:rPr>
          <w:rFonts w:eastAsia="標楷體" w:hint="eastAsia"/>
          <w:lang w:eastAsia="zh-TW"/>
        </w:rPr>
        <w:t>於</w:t>
      </w:r>
      <w:r w:rsidR="006D63E1" w:rsidRPr="00E31708">
        <w:rPr>
          <w:rFonts w:eastAsia="標楷體" w:hint="eastAsia"/>
          <w:lang w:eastAsia="zh-TW"/>
        </w:rPr>
        <w:t>期中考後二周內</w:t>
      </w:r>
      <w:r w:rsidRPr="00E31708">
        <w:rPr>
          <w:rFonts w:eastAsia="標楷體"/>
          <w:lang w:eastAsia="zh-TW"/>
        </w:rPr>
        <w:t>送交系辦公室。</w:t>
      </w:r>
    </w:p>
    <w:p w14:paraId="3B734128" w14:textId="17237277" w:rsidR="00C47D7D" w:rsidRPr="00E31708" w:rsidRDefault="005E481E" w:rsidP="00C47D7D">
      <w:pPr>
        <w:pStyle w:val="ae"/>
        <w:numPr>
          <w:ilvl w:val="0"/>
          <w:numId w:val="11"/>
        </w:numPr>
        <w:ind w:left="567" w:hanging="567"/>
        <w:rPr>
          <w:rFonts w:eastAsia="標楷體"/>
          <w:lang w:eastAsia="zh-TW"/>
        </w:rPr>
      </w:pPr>
      <w:r w:rsidRPr="00E31708">
        <w:rPr>
          <w:rFonts w:eastAsia="標楷體"/>
          <w:lang w:eastAsia="zh-TW"/>
        </w:rPr>
        <w:t>專題題目之產生</w:t>
      </w:r>
      <w:r w:rsidR="004B06DE" w:rsidRPr="00E31708">
        <w:rPr>
          <w:rFonts w:eastAsia="標楷體" w:hint="eastAsia"/>
          <w:lang w:eastAsia="zh-TW"/>
        </w:rPr>
        <w:t>：</w:t>
      </w:r>
      <w:r w:rsidR="00472BC3" w:rsidRPr="00E31708">
        <w:rPr>
          <w:rFonts w:eastAsia="標楷體"/>
          <w:lang w:eastAsia="zh-TW"/>
        </w:rPr>
        <w:br/>
      </w:r>
      <w:r w:rsidR="00335BE9" w:rsidRPr="00E31708">
        <w:rPr>
          <w:rFonts w:eastAsia="標楷體" w:hint="eastAsia"/>
          <w:lang w:eastAsia="zh-TW"/>
        </w:rPr>
        <w:t>（一</w:t>
      </w:r>
      <w:r w:rsidR="00335BE9" w:rsidRPr="00E31708">
        <w:rPr>
          <w:rFonts w:eastAsia="標楷體"/>
          <w:lang w:eastAsia="zh-TW"/>
        </w:rPr>
        <w:t>）</w:t>
      </w:r>
      <w:r w:rsidRPr="00E31708">
        <w:rPr>
          <w:rFonts w:eastAsia="標楷體"/>
          <w:lang w:eastAsia="zh-TW"/>
        </w:rPr>
        <w:t>專題題目來源可由指導老師提供，或由學生自行選定並經指導老師核可。</w:t>
      </w:r>
    </w:p>
    <w:p w14:paraId="245EC4E5" w14:textId="6BF6FE73" w:rsidR="00C47D7D" w:rsidRPr="00E31708" w:rsidRDefault="00335BE9" w:rsidP="00C47D7D">
      <w:pPr>
        <w:pStyle w:val="ae"/>
        <w:ind w:left="567"/>
        <w:rPr>
          <w:rFonts w:eastAsia="標楷體"/>
          <w:lang w:eastAsia="zh-TW"/>
        </w:rPr>
      </w:pPr>
      <w:r w:rsidRPr="00E31708">
        <w:rPr>
          <w:rFonts w:eastAsia="標楷體" w:hint="eastAsia"/>
          <w:lang w:eastAsia="zh-TW"/>
        </w:rPr>
        <w:t>（二</w:t>
      </w:r>
      <w:r w:rsidRPr="00E31708">
        <w:rPr>
          <w:rFonts w:eastAsia="標楷體"/>
          <w:lang w:eastAsia="zh-TW"/>
        </w:rPr>
        <w:t>）</w:t>
      </w:r>
      <w:r w:rsidR="005E481E" w:rsidRPr="00E31708">
        <w:rPr>
          <w:rFonts w:eastAsia="標楷體"/>
          <w:lang w:eastAsia="zh-TW"/>
        </w:rPr>
        <w:t>各小組應於第</w:t>
      </w:r>
      <w:r w:rsidR="00364262" w:rsidRPr="00E31708">
        <w:rPr>
          <w:rFonts w:eastAsia="標楷體" w:hint="eastAsia"/>
          <w:lang w:eastAsia="zh-TW"/>
        </w:rPr>
        <w:t>三</w:t>
      </w:r>
      <w:r w:rsidR="005E481E" w:rsidRPr="00E31708">
        <w:rPr>
          <w:rFonts w:eastAsia="標楷體"/>
          <w:lang w:eastAsia="zh-TW"/>
        </w:rPr>
        <w:t>學年第</w:t>
      </w:r>
      <w:r w:rsidR="00364262" w:rsidRPr="00E31708">
        <w:rPr>
          <w:rFonts w:eastAsia="標楷體" w:hint="eastAsia"/>
          <w:lang w:eastAsia="zh-TW"/>
        </w:rPr>
        <w:t>二</w:t>
      </w:r>
      <w:r w:rsidR="005E481E" w:rsidRPr="00E31708">
        <w:rPr>
          <w:rFonts w:eastAsia="標楷體"/>
          <w:lang w:eastAsia="zh-TW"/>
        </w:rPr>
        <w:t>學期開學後二</w:t>
      </w:r>
      <w:proofErr w:type="gramStart"/>
      <w:r w:rsidR="005E481E" w:rsidRPr="00E31708">
        <w:rPr>
          <w:rFonts w:eastAsia="標楷體"/>
          <w:lang w:eastAsia="zh-TW"/>
        </w:rPr>
        <w:t>週</w:t>
      </w:r>
      <w:proofErr w:type="gramEnd"/>
      <w:r w:rsidR="005E481E" w:rsidRPr="00E31708">
        <w:rPr>
          <w:rFonts w:eastAsia="標楷體"/>
          <w:lang w:eastAsia="zh-TW"/>
        </w:rPr>
        <w:t>內確認實務專題題目(附件</w:t>
      </w:r>
      <w:r w:rsidR="00D04C87" w:rsidRPr="00E31708">
        <w:rPr>
          <w:rFonts w:eastAsia="標楷體" w:hint="eastAsia"/>
          <w:lang w:eastAsia="zh-TW"/>
        </w:rPr>
        <w:t>三</w:t>
      </w:r>
      <w:r w:rsidR="005E481E" w:rsidRPr="00E31708">
        <w:rPr>
          <w:rFonts w:eastAsia="標楷體"/>
          <w:lang w:eastAsia="zh-TW"/>
        </w:rPr>
        <w:t>)，並送交系辦</w:t>
      </w:r>
      <w:r w:rsidR="00FC7A4A">
        <w:rPr>
          <w:rFonts w:eastAsia="標楷體"/>
          <w:lang w:eastAsia="zh-TW"/>
        </w:rPr>
        <w:br/>
      </w:r>
      <w:r w:rsidR="00FC7A4A">
        <w:rPr>
          <w:rFonts w:eastAsia="標楷體" w:hint="eastAsia"/>
          <w:lang w:eastAsia="zh-TW"/>
        </w:rPr>
        <w:t xml:space="preserve">      </w:t>
      </w:r>
      <w:r w:rsidR="005E481E" w:rsidRPr="00E31708">
        <w:rPr>
          <w:rFonts w:eastAsia="標楷體"/>
          <w:lang w:eastAsia="zh-TW"/>
        </w:rPr>
        <w:t>公室。</w:t>
      </w:r>
    </w:p>
    <w:p w14:paraId="23E8E15A" w14:textId="7C8DD99E" w:rsidR="00C47D7D" w:rsidRPr="00E31708" w:rsidRDefault="00C47D7D" w:rsidP="00C47D7D">
      <w:pPr>
        <w:pStyle w:val="ae"/>
        <w:ind w:left="567"/>
        <w:rPr>
          <w:rFonts w:eastAsia="標楷體"/>
          <w:lang w:eastAsia="zh-TW"/>
        </w:rPr>
      </w:pPr>
      <w:r w:rsidRPr="00E31708">
        <w:rPr>
          <w:rFonts w:eastAsia="標楷體" w:hint="eastAsia"/>
          <w:lang w:eastAsia="zh-TW"/>
        </w:rPr>
        <w:t>（三）</w:t>
      </w:r>
      <w:r w:rsidR="005E481E" w:rsidRPr="00E31708">
        <w:rPr>
          <w:rFonts w:eastAsia="標楷體"/>
          <w:lang w:eastAsia="zh-TW"/>
        </w:rPr>
        <w:t>專題進行過程中更換題目須經指導老師同意</w:t>
      </w:r>
      <w:r w:rsidR="006D63E1" w:rsidRPr="00E31708">
        <w:rPr>
          <w:rFonts w:eastAsia="標楷體" w:hint="eastAsia"/>
          <w:lang w:eastAsia="zh-TW"/>
        </w:rPr>
        <w:t>，</w:t>
      </w:r>
      <w:r w:rsidR="005E481E" w:rsidRPr="00E31708">
        <w:rPr>
          <w:rFonts w:eastAsia="標楷體"/>
          <w:lang w:eastAsia="zh-TW"/>
        </w:rPr>
        <w:t>並將新題目</w:t>
      </w:r>
      <w:proofErr w:type="gramStart"/>
      <w:r w:rsidR="005E481E" w:rsidRPr="00E31708">
        <w:rPr>
          <w:rFonts w:eastAsia="標楷體"/>
          <w:lang w:eastAsia="zh-TW"/>
        </w:rPr>
        <w:t>送至系辦公室</w:t>
      </w:r>
      <w:proofErr w:type="gramEnd"/>
      <w:r w:rsidR="005E481E" w:rsidRPr="00E31708">
        <w:rPr>
          <w:rFonts w:eastAsia="標楷體"/>
          <w:lang w:eastAsia="zh-TW"/>
        </w:rPr>
        <w:t>核備。</w:t>
      </w:r>
    </w:p>
    <w:p w14:paraId="0B895BF4" w14:textId="77777777" w:rsidR="00C47D7D" w:rsidRPr="00E31708" w:rsidRDefault="005E481E" w:rsidP="00C47D7D">
      <w:pPr>
        <w:pStyle w:val="ae"/>
        <w:ind w:leftChars="1" w:left="566" w:hangingChars="235" w:hanging="564"/>
        <w:rPr>
          <w:rFonts w:eastAsia="標楷體"/>
          <w:lang w:eastAsia="zh-TW"/>
        </w:rPr>
      </w:pPr>
      <w:r w:rsidRPr="00E31708">
        <w:rPr>
          <w:rFonts w:eastAsia="標楷體"/>
          <w:lang w:eastAsia="zh-TW"/>
        </w:rPr>
        <w:t>五、</w:t>
      </w:r>
      <w:r w:rsidR="00C47D7D" w:rsidRPr="00E31708">
        <w:rPr>
          <w:rFonts w:eastAsia="標楷體"/>
          <w:lang w:eastAsia="zh-TW"/>
        </w:rPr>
        <w:tab/>
      </w:r>
      <w:r w:rsidRPr="00E31708">
        <w:rPr>
          <w:rFonts w:eastAsia="標楷體"/>
          <w:lang w:eastAsia="zh-TW"/>
        </w:rPr>
        <w:t>指導老師職責</w:t>
      </w:r>
      <w:r w:rsidR="00472BC3" w:rsidRPr="00E31708">
        <w:rPr>
          <w:rFonts w:eastAsia="標楷體" w:hint="eastAsia"/>
          <w:lang w:eastAsia="zh-TW"/>
        </w:rPr>
        <w:t>：</w:t>
      </w:r>
      <w:r w:rsidRPr="00E31708">
        <w:rPr>
          <w:rFonts w:eastAsia="標楷體"/>
          <w:lang w:eastAsia="zh-TW"/>
        </w:rPr>
        <w:br/>
      </w:r>
      <w:r w:rsidR="00C47D7D" w:rsidRPr="00E31708">
        <w:rPr>
          <w:rFonts w:eastAsia="標楷體" w:hint="eastAsia"/>
          <w:lang w:eastAsia="zh-TW"/>
        </w:rPr>
        <w:t>（一）</w:t>
      </w:r>
      <w:r w:rsidRPr="00E31708">
        <w:rPr>
          <w:rFonts w:eastAsia="標楷體"/>
          <w:lang w:eastAsia="zh-TW"/>
        </w:rPr>
        <w:t>指導老師應負責指導學生選定題目、蒐集資料並修改學生報告等相關事務。</w:t>
      </w:r>
    </w:p>
    <w:p w14:paraId="19F3EAD8" w14:textId="77777777" w:rsidR="00C47D7D" w:rsidRPr="00E31708" w:rsidRDefault="00C47D7D" w:rsidP="00C47D7D">
      <w:pPr>
        <w:pStyle w:val="ae"/>
        <w:ind w:leftChars="236" w:left="566" w:firstLine="1"/>
        <w:rPr>
          <w:rFonts w:eastAsia="標楷體"/>
          <w:lang w:eastAsia="zh-TW"/>
        </w:rPr>
      </w:pPr>
      <w:r w:rsidRPr="00E31708">
        <w:rPr>
          <w:rFonts w:eastAsia="標楷體" w:hint="eastAsia"/>
          <w:lang w:eastAsia="zh-TW"/>
        </w:rPr>
        <w:t>（二）</w:t>
      </w:r>
      <w:r w:rsidR="005E481E" w:rsidRPr="00E31708">
        <w:rPr>
          <w:rFonts w:eastAsia="標楷體"/>
          <w:lang w:eastAsia="zh-TW"/>
        </w:rPr>
        <w:t>每位專任老師至少指導一組以上為原則，如有特殊情況，須經系</w:t>
      </w:r>
      <w:proofErr w:type="gramStart"/>
      <w:r w:rsidR="005E481E" w:rsidRPr="00E31708">
        <w:rPr>
          <w:rFonts w:eastAsia="標楷體"/>
          <w:lang w:eastAsia="zh-TW"/>
        </w:rPr>
        <w:t>務</w:t>
      </w:r>
      <w:proofErr w:type="gramEnd"/>
      <w:r w:rsidR="005E481E" w:rsidRPr="00E31708">
        <w:rPr>
          <w:rFonts w:eastAsia="標楷體"/>
          <w:lang w:eastAsia="zh-TW"/>
        </w:rPr>
        <w:t>會議通過。</w:t>
      </w:r>
    </w:p>
    <w:p w14:paraId="7BACBCD3" w14:textId="77777777" w:rsidR="00C47D7D" w:rsidRPr="00E31708" w:rsidRDefault="00C47D7D" w:rsidP="00C47D7D">
      <w:pPr>
        <w:pStyle w:val="ae"/>
        <w:ind w:leftChars="236" w:left="566" w:firstLine="1"/>
        <w:rPr>
          <w:rFonts w:eastAsia="標楷體"/>
          <w:lang w:eastAsia="zh-TW"/>
        </w:rPr>
      </w:pPr>
      <w:r w:rsidRPr="00E31708">
        <w:rPr>
          <w:rFonts w:eastAsia="標楷體" w:hint="eastAsia"/>
          <w:lang w:eastAsia="zh-TW"/>
        </w:rPr>
        <w:t>（三）</w:t>
      </w:r>
      <w:r w:rsidR="005E481E" w:rsidRPr="00E31708">
        <w:rPr>
          <w:rFonts w:eastAsia="標楷體"/>
          <w:lang w:eastAsia="zh-TW"/>
        </w:rPr>
        <w:t>指導老師應與專題學生協調安排指導時間。</w:t>
      </w:r>
    </w:p>
    <w:p w14:paraId="207741A8" w14:textId="77777777" w:rsidR="00C47D7D" w:rsidRPr="00E31708" w:rsidRDefault="00C47D7D" w:rsidP="00C47D7D">
      <w:pPr>
        <w:pStyle w:val="ae"/>
        <w:ind w:leftChars="236" w:left="566" w:firstLine="1"/>
        <w:rPr>
          <w:rFonts w:eastAsia="標楷體"/>
          <w:lang w:eastAsia="zh-TW"/>
        </w:rPr>
      </w:pPr>
      <w:r w:rsidRPr="00E31708">
        <w:rPr>
          <w:rFonts w:eastAsia="標楷體" w:hint="eastAsia"/>
          <w:lang w:eastAsia="zh-TW"/>
        </w:rPr>
        <w:t>（四）</w:t>
      </w:r>
      <w:r w:rsidR="005E481E" w:rsidRPr="00E31708">
        <w:rPr>
          <w:rFonts w:eastAsia="標楷體"/>
          <w:lang w:eastAsia="zh-TW"/>
        </w:rPr>
        <w:t>兼任或他系老師亦得擔任指導老師，惟須經系</w:t>
      </w:r>
      <w:proofErr w:type="gramStart"/>
      <w:r w:rsidR="005E481E" w:rsidRPr="00E31708">
        <w:rPr>
          <w:rFonts w:eastAsia="標楷體"/>
          <w:lang w:eastAsia="zh-TW"/>
        </w:rPr>
        <w:t>務</w:t>
      </w:r>
      <w:proofErr w:type="gramEnd"/>
      <w:r w:rsidR="005E481E" w:rsidRPr="00E31708">
        <w:rPr>
          <w:rFonts w:eastAsia="標楷體"/>
          <w:lang w:eastAsia="zh-TW"/>
        </w:rPr>
        <w:t>會議審核認可。</w:t>
      </w:r>
    </w:p>
    <w:p w14:paraId="1F4458C5" w14:textId="56354381" w:rsidR="00C47D7D" w:rsidRPr="00E31708" w:rsidRDefault="00C47D7D" w:rsidP="00C47D7D">
      <w:pPr>
        <w:pStyle w:val="ae"/>
        <w:ind w:leftChars="236" w:left="566" w:firstLine="1"/>
        <w:rPr>
          <w:rFonts w:eastAsia="標楷體"/>
          <w:lang w:eastAsia="zh-TW"/>
        </w:rPr>
      </w:pPr>
      <w:r w:rsidRPr="00E31708">
        <w:rPr>
          <w:rFonts w:eastAsia="標楷體" w:hint="eastAsia"/>
          <w:lang w:eastAsia="zh-TW"/>
        </w:rPr>
        <w:t>（五）</w:t>
      </w:r>
      <w:r w:rsidR="005E481E" w:rsidRPr="00E31708">
        <w:rPr>
          <w:rFonts w:eastAsia="標楷體"/>
          <w:lang w:eastAsia="zh-TW"/>
        </w:rPr>
        <w:t>專題進行過程中，更換指導老師</w:t>
      </w:r>
      <w:r w:rsidR="00472BC3" w:rsidRPr="00E31708">
        <w:rPr>
          <w:rFonts w:eastAsia="標楷體" w:hint="eastAsia"/>
          <w:lang w:eastAsia="zh-TW"/>
        </w:rPr>
        <w:t>須</w:t>
      </w:r>
      <w:r w:rsidR="005E481E" w:rsidRPr="00E31708">
        <w:rPr>
          <w:rFonts w:eastAsia="標楷體"/>
          <w:lang w:eastAsia="zh-TW"/>
        </w:rPr>
        <w:t>於第四學年第</w:t>
      </w:r>
      <w:r w:rsidR="00472BC3" w:rsidRPr="00E31708">
        <w:rPr>
          <w:rFonts w:eastAsia="標楷體" w:hint="eastAsia"/>
          <w:lang w:eastAsia="zh-TW"/>
        </w:rPr>
        <w:t>一</w:t>
      </w:r>
      <w:r w:rsidR="005E481E" w:rsidRPr="00E31708">
        <w:rPr>
          <w:rFonts w:eastAsia="標楷體"/>
          <w:lang w:eastAsia="zh-TW"/>
        </w:rPr>
        <w:t>學期開學前提出申請，並經系</w:t>
      </w:r>
      <w:proofErr w:type="gramStart"/>
      <w:r w:rsidR="005E481E" w:rsidRPr="00E31708">
        <w:rPr>
          <w:rFonts w:eastAsia="標楷體"/>
          <w:lang w:eastAsia="zh-TW"/>
        </w:rPr>
        <w:t>務</w:t>
      </w:r>
      <w:proofErr w:type="gramEnd"/>
      <w:r w:rsidR="005E481E" w:rsidRPr="00E31708">
        <w:rPr>
          <w:rFonts w:eastAsia="標楷體"/>
          <w:lang w:eastAsia="zh-TW"/>
        </w:rPr>
        <w:t>會</w:t>
      </w:r>
      <w:r w:rsidR="00FC7A4A">
        <w:rPr>
          <w:rFonts w:eastAsia="標楷體"/>
          <w:lang w:eastAsia="zh-TW"/>
        </w:rPr>
        <w:br/>
      </w:r>
      <w:r w:rsidR="00FC7A4A">
        <w:rPr>
          <w:rFonts w:eastAsia="標楷體" w:hint="eastAsia"/>
          <w:lang w:eastAsia="zh-TW"/>
        </w:rPr>
        <w:t xml:space="preserve">      </w:t>
      </w:r>
      <w:r w:rsidR="005E481E" w:rsidRPr="00E31708">
        <w:rPr>
          <w:rFonts w:eastAsia="標楷體"/>
          <w:lang w:eastAsia="zh-TW"/>
        </w:rPr>
        <w:t>議通過</w:t>
      </w:r>
      <w:r w:rsidR="006D63E1" w:rsidRPr="00E31708">
        <w:rPr>
          <w:rFonts w:eastAsia="標楷體" w:hint="eastAsia"/>
          <w:lang w:eastAsia="zh-TW"/>
        </w:rPr>
        <w:t>（附件</w:t>
      </w:r>
      <w:r w:rsidR="00D04C87" w:rsidRPr="00E31708">
        <w:rPr>
          <w:rFonts w:eastAsia="標楷體" w:hint="eastAsia"/>
          <w:lang w:eastAsia="zh-TW"/>
        </w:rPr>
        <w:t>四</w:t>
      </w:r>
      <w:r w:rsidR="006D63E1" w:rsidRPr="00E31708">
        <w:rPr>
          <w:rFonts w:eastAsia="標楷體"/>
          <w:lang w:eastAsia="zh-TW"/>
        </w:rPr>
        <w:t>）</w:t>
      </w:r>
      <w:r w:rsidR="005E481E" w:rsidRPr="00E31708">
        <w:rPr>
          <w:rFonts w:eastAsia="標楷體"/>
          <w:lang w:eastAsia="zh-TW"/>
        </w:rPr>
        <w:t>。</w:t>
      </w:r>
    </w:p>
    <w:p w14:paraId="45FBC416" w14:textId="4B4BDF08" w:rsidR="003D6780" w:rsidRPr="00E31708" w:rsidRDefault="005E481E" w:rsidP="00C47D7D">
      <w:pPr>
        <w:pStyle w:val="ae"/>
        <w:ind w:leftChars="1" w:left="566" w:hangingChars="235" w:hanging="564"/>
        <w:rPr>
          <w:rFonts w:eastAsia="標楷體"/>
          <w:lang w:eastAsia="zh-TW"/>
        </w:rPr>
      </w:pPr>
      <w:r w:rsidRPr="00E31708">
        <w:rPr>
          <w:rFonts w:eastAsia="標楷體"/>
          <w:lang w:eastAsia="zh-TW"/>
        </w:rPr>
        <w:t>六、</w:t>
      </w:r>
      <w:r w:rsidR="00C47D7D" w:rsidRPr="00E31708">
        <w:rPr>
          <w:rFonts w:eastAsia="標楷體"/>
          <w:lang w:eastAsia="zh-TW"/>
        </w:rPr>
        <w:tab/>
      </w:r>
      <w:r w:rsidRPr="00E31708">
        <w:rPr>
          <w:rFonts w:eastAsia="標楷體"/>
          <w:lang w:eastAsia="zh-TW"/>
        </w:rPr>
        <w:t>發表</w:t>
      </w:r>
      <w:r w:rsidR="006B3AE8" w:rsidRPr="00E31708">
        <w:rPr>
          <w:rFonts w:eastAsia="標楷體" w:hint="eastAsia"/>
          <w:lang w:eastAsia="zh-TW"/>
        </w:rPr>
        <w:t>：</w:t>
      </w:r>
      <w:r w:rsidRPr="00E31708">
        <w:rPr>
          <w:rFonts w:eastAsia="標楷體"/>
          <w:lang w:eastAsia="zh-TW"/>
        </w:rPr>
        <w:br/>
      </w:r>
      <w:r w:rsidR="00C47D7D" w:rsidRPr="00E31708">
        <w:rPr>
          <w:rFonts w:eastAsia="標楷體" w:hint="eastAsia"/>
          <w:lang w:eastAsia="zh-TW"/>
        </w:rPr>
        <w:t>（一</w:t>
      </w:r>
      <w:r w:rsidR="00C47D7D" w:rsidRPr="00E31708">
        <w:rPr>
          <w:rFonts w:eastAsia="標楷體"/>
          <w:lang w:eastAsia="zh-TW"/>
        </w:rPr>
        <w:t>）</w:t>
      </w:r>
      <w:r w:rsidRPr="00E31708">
        <w:rPr>
          <w:rFonts w:eastAsia="標楷體"/>
          <w:lang w:eastAsia="zh-TW"/>
        </w:rPr>
        <w:t>本專題</w:t>
      </w:r>
      <w:proofErr w:type="gramStart"/>
      <w:r w:rsidRPr="00E31708">
        <w:rPr>
          <w:rFonts w:eastAsia="標楷體"/>
          <w:lang w:eastAsia="zh-TW"/>
        </w:rPr>
        <w:t>採</w:t>
      </w:r>
      <w:proofErr w:type="gramEnd"/>
      <w:r w:rsidRPr="00E31708">
        <w:rPr>
          <w:rFonts w:eastAsia="標楷體"/>
          <w:lang w:eastAsia="zh-TW"/>
        </w:rPr>
        <w:t>海報發表方式進行。</w:t>
      </w:r>
      <w:r w:rsidR="00C47D7D" w:rsidRPr="00E31708">
        <w:rPr>
          <w:rFonts w:eastAsia="標楷體"/>
          <w:lang w:eastAsia="zh-TW"/>
        </w:rPr>
        <w:br/>
      </w:r>
      <w:r w:rsidR="00C47D7D" w:rsidRPr="00E31708">
        <w:rPr>
          <w:rFonts w:eastAsia="標楷體" w:hint="eastAsia"/>
          <w:lang w:eastAsia="zh-TW"/>
        </w:rPr>
        <w:t>（二）</w:t>
      </w:r>
      <w:r w:rsidRPr="00E31708">
        <w:rPr>
          <w:rFonts w:eastAsia="標楷體"/>
          <w:lang w:eastAsia="zh-TW"/>
        </w:rPr>
        <w:t>本系所有專任</w:t>
      </w:r>
      <w:proofErr w:type="gramStart"/>
      <w:r w:rsidRPr="00E31708">
        <w:rPr>
          <w:rFonts w:eastAsia="標楷體"/>
          <w:lang w:eastAsia="zh-TW"/>
        </w:rPr>
        <w:t>教師均為當然</w:t>
      </w:r>
      <w:proofErr w:type="gramEnd"/>
      <w:r w:rsidRPr="00E31708">
        <w:rPr>
          <w:rFonts w:eastAsia="標楷體"/>
          <w:lang w:eastAsia="zh-TW"/>
        </w:rPr>
        <w:t>評審委員。</w:t>
      </w:r>
      <w:r w:rsidR="00C47D7D" w:rsidRPr="00E31708">
        <w:rPr>
          <w:rFonts w:eastAsia="標楷體"/>
          <w:lang w:eastAsia="zh-TW"/>
        </w:rPr>
        <w:br/>
      </w:r>
      <w:r w:rsidR="00C47D7D" w:rsidRPr="00E31708">
        <w:rPr>
          <w:rFonts w:eastAsia="標楷體" w:hint="eastAsia"/>
          <w:lang w:eastAsia="zh-TW"/>
        </w:rPr>
        <w:t>（三）</w:t>
      </w:r>
      <w:r w:rsidRPr="00E31708">
        <w:rPr>
          <w:rFonts w:eastAsia="標楷體"/>
          <w:lang w:eastAsia="zh-TW"/>
        </w:rPr>
        <w:t>發表日期</w:t>
      </w:r>
      <w:r w:rsidR="006D63E1" w:rsidRPr="00E31708">
        <w:rPr>
          <w:rFonts w:eastAsia="標楷體" w:hint="eastAsia"/>
          <w:lang w:eastAsia="zh-TW"/>
        </w:rPr>
        <w:t>以</w:t>
      </w:r>
      <w:r w:rsidRPr="00E31708">
        <w:rPr>
          <w:rFonts w:eastAsia="標楷體"/>
          <w:lang w:eastAsia="zh-TW"/>
        </w:rPr>
        <w:t>定於</w:t>
      </w:r>
      <w:r w:rsidR="006B3AE8" w:rsidRPr="00E31708">
        <w:rPr>
          <w:rFonts w:eastAsia="標楷體" w:hint="eastAsia"/>
          <w:lang w:eastAsia="zh-TW"/>
        </w:rPr>
        <w:t>十二</w:t>
      </w:r>
      <w:r w:rsidRPr="00E31708">
        <w:rPr>
          <w:rFonts w:eastAsia="標楷體"/>
          <w:lang w:eastAsia="zh-TW"/>
        </w:rPr>
        <w:t>月間舉行</w:t>
      </w:r>
      <w:r w:rsidR="006D63E1" w:rsidRPr="00E31708">
        <w:rPr>
          <w:rFonts w:eastAsia="標楷體" w:hint="eastAsia"/>
          <w:lang w:eastAsia="zh-TW"/>
        </w:rPr>
        <w:t>為原則</w:t>
      </w:r>
      <w:r w:rsidRPr="00E31708">
        <w:rPr>
          <w:rFonts w:eastAsia="標楷體"/>
          <w:lang w:eastAsia="zh-TW"/>
        </w:rPr>
        <w:t>。</w:t>
      </w:r>
      <w:r w:rsidR="00C47D7D" w:rsidRPr="00E31708">
        <w:rPr>
          <w:rFonts w:eastAsia="標楷體"/>
          <w:lang w:eastAsia="zh-TW"/>
        </w:rPr>
        <w:br/>
      </w:r>
      <w:r w:rsidR="00C47D7D" w:rsidRPr="00E31708">
        <w:rPr>
          <w:rFonts w:eastAsia="標楷體" w:hint="eastAsia"/>
          <w:lang w:eastAsia="zh-TW"/>
        </w:rPr>
        <w:t>（四）</w:t>
      </w:r>
      <w:r w:rsidRPr="00E31708">
        <w:rPr>
          <w:rFonts w:eastAsia="標楷體"/>
          <w:lang w:eastAsia="zh-TW"/>
        </w:rPr>
        <w:t>發表當日四年級停課半天。</w:t>
      </w:r>
      <w:r w:rsidR="00C47D7D" w:rsidRPr="00E31708">
        <w:rPr>
          <w:rFonts w:eastAsia="標楷體"/>
          <w:lang w:eastAsia="zh-TW"/>
        </w:rPr>
        <w:br/>
      </w:r>
      <w:r w:rsidR="00C47D7D" w:rsidRPr="00E31708">
        <w:rPr>
          <w:rFonts w:eastAsia="標楷體" w:hint="eastAsia"/>
          <w:lang w:eastAsia="zh-TW"/>
        </w:rPr>
        <w:t>（五）</w:t>
      </w:r>
      <w:r w:rsidRPr="00E31708">
        <w:rPr>
          <w:rFonts w:eastAsia="標楷體"/>
          <w:lang w:eastAsia="zh-TW"/>
        </w:rPr>
        <w:t>發表以英語進行。</w:t>
      </w:r>
    </w:p>
    <w:p w14:paraId="6864A55F" w14:textId="3DAE5C3D" w:rsidR="003D6780" w:rsidRPr="00E31708" w:rsidRDefault="005E481E" w:rsidP="00AB669C">
      <w:pPr>
        <w:ind w:leftChars="-1" w:left="567" w:hangingChars="237" w:hanging="569"/>
        <w:rPr>
          <w:rFonts w:eastAsia="標楷體"/>
          <w:lang w:eastAsia="zh-TW"/>
        </w:rPr>
      </w:pPr>
      <w:r w:rsidRPr="00E31708">
        <w:rPr>
          <w:rFonts w:eastAsia="標楷體"/>
          <w:lang w:eastAsia="zh-TW"/>
        </w:rPr>
        <w:t>七、</w:t>
      </w:r>
      <w:r w:rsidR="00C47D7D" w:rsidRPr="00E31708">
        <w:rPr>
          <w:rFonts w:eastAsia="標楷體"/>
          <w:lang w:eastAsia="zh-TW"/>
        </w:rPr>
        <w:tab/>
      </w:r>
      <w:r w:rsidRPr="00E31708">
        <w:rPr>
          <w:rFonts w:eastAsia="標楷體"/>
          <w:lang w:eastAsia="zh-TW"/>
        </w:rPr>
        <w:t>審核與成績</w:t>
      </w:r>
      <w:r w:rsidR="006B3AE8" w:rsidRPr="00E31708">
        <w:rPr>
          <w:rFonts w:eastAsia="標楷體" w:hint="eastAsia"/>
          <w:lang w:eastAsia="zh-TW"/>
        </w:rPr>
        <w:t>：</w:t>
      </w:r>
      <w:r w:rsidRPr="00E31708">
        <w:rPr>
          <w:rFonts w:eastAsia="標楷體"/>
          <w:lang w:eastAsia="zh-TW"/>
        </w:rPr>
        <w:br/>
      </w:r>
      <w:r w:rsidR="00C47D7D" w:rsidRPr="00E31708">
        <w:rPr>
          <w:rFonts w:eastAsia="標楷體" w:hint="eastAsia"/>
          <w:lang w:eastAsia="zh-TW"/>
        </w:rPr>
        <w:t>（一）</w:t>
      </w:r>
      <w:r w:rsidR="004026CB" w:rsidRPr="00E31708">
        <w:rPr>
          <w:rFonts w:eastAsia="標楷體"/>
          <w:lang w:eastAsia="zh-TW"/>
        </w:rPr>
        <w:t>專題成績之評定分數為書面報告（70%）及發表成果（30%）。</w:t>
      </w:r>
      <w:r w:rsidR="00D04C87" w:rsidRPr="00E31708">
        <w:rPr>
          <w:rFonts w:eastAsia="標楷體"/>
          <w:lang w:eastAsia="zh-TW"/>
        </w:rPr>
        <w:br/>
      </w:r>
      <w:r w:rsidR="00C47D7D" w:rsidRPr="00E31708">
        <w:rPr>
          <w:rFonts w:eastAsia="標楷體" w:hint="eastAsia"/>
          <w:lang w:eastAsia="zh-TW"/>
        </w:rPr>
        <w:t>（二）</w:t>
      </w:r>
      <w:r w:rsidRPr="00E31708">
        <w:rPr>
          <w:rFonts w:eastAsia="標楷體"/>
          <w:lang w:eastAsia="zh-TW"/>
        </w:rPr>
        <w:t>各小組應於發表前10天把專題</w:t>
      </w:r>
      <w:r w:rsidR="004026CB" w:rsidRPr="00E31708">
        <w:rPr>
          <w:rFonts w:eastAsia="標楷體" w:hint="eastAsia"/>
          <w:lang w:eastAsia="zh-TW"/>
        </w:rPr>
        <w:t>書面</w:t>
      </w:r>
      <w:r w:rsidRPr="00E31708">
        <w:rPr>
          <w:rFonts w:eastAsia="標楷體"/>
          <w:lang w:eastAsia="zh-TW"/>
        </w:rPr>
        <w:t>報告（不必膠裝）呈送指導老師</w:t>
      </w:r>
      <w:r w:rsidR="004026CB" w:rsidRPr="00E31708">
        <w:rPr>
          <w:rFonts w:eastAsia="標楷體" w:hint="eastAsia"/>
          <w:lang w:eastAsia="zh-TW"/>
        </w:rPr>
        <w:t>。</w:t>
      </w:r>
      <w:r w:rsidR="00AB669C">
        <w:rPr>
          <w:rFonts w:eastAsia="標楷體"/>
          <w:lang w:eastAsia="zh-TW"/>
        </w:rPr>
        <w:br/>
      </w:r>
      <w:r w:rsidR="00C47D7D" w:rsidRPr="00E31708">
        <w:rPr>
          <w:rFonts w:eastAsia="標楷體" w:hint="eastAsia"/>
          <w:lang w:eastAsia="zh-TW"/>
        </w:rPr>
        <w:t>（三）</w:t>
      </w:r>
      <w:r w:rsidRPr="00E31708">
        <w:rPr>
          <w:rFonts w:eastAsia="標楷體"/>
          <w:lang w:eastAsia="zh-TW"/>
        </w:rPr>
        <w:t>發表成果由各評</w:t>
      </w:r>
      <w:r w:rsidR="006B3AE8" w:rsidRPr="00E31708">
        <w:rPr>
          <w:rFonts w:eastAsia="標楷體"/>
          <w:lang w:eastAsia="zh-TW"/>
        </w:rPr>
        <w:t>審委員就小組成員發表時之表現，評定小組成績。評審委員須於發表</w:t>
      </w:r>
      <w:r w:rsidR="00C47D7D" w:rsidRPr="00E31708">
        <w:rPr>
          <w:rFonts w:eastAsia="標楷體" w:hint="eastAsia"/>
          <w:lang w:eastAsia="zh-TW"/>
        </w:rPr>
        <w:t xml:space="preserve">   </w:t>
      </w:r>
      <w:r w:rsidR="00C47D7D" w:rsidRPr="00E31708">
        <w:rPr>
          <w:rFonts w:eastAsia="標楷體"/>
          <w:lang w:eastAsia="zh-TW"/>
        </w:rPr>
        <w:br/>
      </w:r>
      <w:r w:rsidR="00C47D7D" w:rsidRPr="00E31708">
        <w:rPr>
          <w:rFonts w:eastAsia="標楷體" w:hint="eastAsia"/>
          <w:lang w:eastAsia="zh-TW"/>
        </w:rPr>
        <w:t xml:space="preserve">      </w:t>
      </w:r>
      <w:r w:rsidR="006B3AE8" w:rsidRPr="00E31708">
        <w:rPr>
          <w:rFonts w:eastAsia="標楷體"/>
          <w:lang w:eastAsia="zh-TW"/>
        </w:rPr>
        <w:t>結</w:t>
      </w:r>
      <w:r w:rsidR="006B3AE8" w:rsidRPr="00E31708">
        <w:rPr>
          <w:rFonts w:eastAsia="標楷體" w:hint="eastAsia"/>
          <w:lang w:eastAsia="zh-TW"/>
        </w:rPr>
        <w:t>束</w:t>
      </w:r>
      <w:r w:rsidRPr="00E31708">
        <w:rPr>
          <w:rFonts w:eastAsia="標楷體"/>
          <w:lang w:eastAsia="zh-TW"/>
        </w:rPr>
        <w:t>後，將</w:t>
      </w:r>
      <w:r w:rsidR="006B3AE8" w:rsidRPr="00E31708">
        <w:rPr>
          <w:rFonts w:eastAsia="標楷體" w:hint="eastAsia"/>
          <w:lang w:eastAsia="zh-TW"/>
        </w:rPr>
        <w:t>各</w:t>
      </w:r>
      <w:r w:rsidRPr="00E31708">
        <w:rPr>
          <w:rFonts w:eastAsia="標楷體"/>
          <w:lang w:eastAsia="zh-TW"/>
        </w:rPr>
        <w:t>小組發表成績送交系辦公室。</w:t>
      </w:r>
      <w:r w:rsidR="00C47D7D" w:rsidRPr="00E31708">
        <w:rPr>
          <w:rFonts w:eastAsia="標楷體"/>
          <w:lang w:eastAsia="zh-TW"/>
        </w:rPr>
        <w:br/>
      </w:r>
      <w:r w:rsidR="00C47D7D" w:rsidRPr="00E31708">
        <w:rPr>
          <w:rFonts w:eastAsia="標楷體" w:hint="eastAsia"/>
          <w:lang w:eastAsia="zh-TW"/>
        </w:rPr>
        <w:t>（四）</w:t>
      </w:r>
      <w:r w:rsidRPr="00E31708">
        <w:rPr>
          <w:rFonts w:eastAsia="標楷體"/>
          <w:lang w:eastAsia="zh-TW"/>
        </w:rPr>
        <w:t>指導老師須於學期成績繳交日期截止前，將專題小組之學期成績送交系辦公室。</w:t>
      </w:r>
      <w:r w:rsidR="00C47D7D" w:rsidRPr="00E31708">
        <w:rPr>
          <w:rFonts w:eastAsia="標楷體" w:hint="eastAsia"/>
          <w:lang w:eastAsia="zh-TW"/>
        </w:rPr>
        <w:t>（五）</w:t>
      </w:r>
      <w:r w:rsidR="004026CB" w:rsidRPr="00E31708">
        <w:rPr>
          <w:rFonts w:eastAsia="標楷體" w:hint="eastAsia"/>
          <w:lang w:eastAsia="zh-TW"/>
        </w:rPr>
        <w:t>發表結束後</w:t>
      </w:r>
      <w:r w:rsidR="006D63E1" w:rsidRPr="00E31708">
        <w:rPr>
          <w:rFonts w:eastAsia="標楷體" w:hint="eastAsia"/>
          <w:lang w:eastAsia="zh-TW"/>
        </w:rPr>
        <w:t>一周內</w:t>
      </w:r>
      <w:r w:rsidR="004026CB" w:rsidRPr="00E31708">
        <w:rPr>
          <w:rFonts w:eastAsia="標楷體" w:hint="eastAsia"/>
          <w:lang w:eastAsia="zh-TW"/>
        </w:rPr>
        <w:t>，</w:t>
      </w:r>
      <w:r w:rsidRPr="00E31708">
        <w:rPr>
          <w:rFonts w:eastAsia="標楷體"/>
          <w:lang w:eastAsia="zh-TW"/>
        </w:rPr>
        <w:t>各小組須繳交實務專題報告</w:t>
      </w:r>
      <w:r w:rsidR="004026CB" w:rsidRPr="00E31708">
        <w:rPr>
          <w:rFonts w:eastAsia="標楷體" w:hint="eastAsia"/>
          <w:lang w:eastAsia="zh-TW"/>
        </w:rPr>
        <w:t>電子</w:t>
      </w:r>
      <w:proofErr w:type="gramStart"/>
      <w:r w:rsidR="004026CB" w:rsidRPr="00E31708">
        <w:rPr>
          <w:rFonts w:eastAsia="標楷體" w:hint="eastAsia"/>
          <w:lang w:eastAsia="zh-TW"/>
        </w:rPr>
        <w:t>檔</w:t>
      </w:r>
      <w:r w:rsidRPr="00E31708">
        <w:rPr>
          <w:rFonts w:eastAsia="標楷體"/>
          <w:lang w:eastAsia="zh-TW"/>
        </w:rPr>
        <w:t>予系</w:t>
      </w:r>
      <w:proofErr w:type="gramEnd"/>
      <w:r w:rsidRPr="00E31708">
        <w:rPr>
          <w:rFonts w:eastAsia="標楷體"/>
          <w:lang w:eastAsia="zh-TW"/>
        </w:rPr>
        <w:t>辦公室留存。</w:t>
      </w:r>
    </w:p>
    <w:p w14:paraId="78290E64" w14:textId="3E38B1CD" w:rsidR="003D6780" w:rsidRPr="00E31708" w:rsidRDefault="005E481E" w:rsidP="00D04C87">
      <w:pPr>
        <w:ind w:leftChars="59" w:left="706" w:hangingChars="235" w:hanging="564"/>
        <w:rPr>
          <w:rFonts w:eastAsia="標楷體"/>
          <w:lang w:eastAsia="zh-TW"/>
        </w:rPr>
      </w:pPr>
      <w:r w:rsidRPr="00E31708">
        <w:rPr>
          <w:rFonts w:eastAsia="標楷體"/>
          <w:lang w:eastAsia="zh-TW"/>
        </w:rPr>
        <w:lastRenderedPageBreak/>
        <w:t>八、</w:t>
      </w:r>
      <w:r w:rsidR="00F75504" w:rsidRPr="00E31708">
        <w:rPr>
          <w:rFonts w:eastAsia="標楷體"/>
          <w:lang w:eastAsia="zh-TW"/>
        </w:rPr>
        <w:tab/>
        <w:t>本</w:t>
      </w:r>
      <w:r w:rsidRPr="00E31708">
        <w:rPr>
          <w:rFonts w:eastAsia="標楷體"/>
          <w:lang w:eastAsia="zh-TW"/>
        </w:rPr>
        <w:t>專題報告寫作注意要點：</w:t>
      </w:r>
      <w:r w:rsidRPr="00E31708">
        <w:rPr>
          <w:rFonts w:eastAsia="標楷體"/>
          <w:lang w:eastAsia="zh-TW"/>
        </w:rPr>
        <w:br/>
      </w:r>
      <w:r w:rsidR="00F75504" w:rsidRPr="00E31708">
        <w:rPr>
          <w:rFonts w:eastAsia="標楷體" w:hint="eastAsia"/>
          <w:lang w:eastAsia="zh-TW"/>
        </w:rPr>
        <w:t>（一</w:t>
      </w:r>
      <w:r w:rsidR="00F75504" w:rsidRPr="00E31708">
        <w:rPr>
          <w:rFonts w:eastAsia="標楷體"/>
          <w:lang w:eastAsia="zh-TW"/>
        </w:rPr>
        <w:t>）</w:t>
      </w:r>
      <w:r w:rsidRPr="00E31708">
        <w:rPr>
          <w:rFonts w:eastAsia="標楷體"/>
          <w:lang w:eastAsia="zh-TW"/>
        </w:rPr>
        <w:t>須以英文書寫。</w:t>
      </w:r>
      <w:r w:rsidR="00F75504" w:rsidRPr="00E31708">
        <w:rPr>
          <w:rFonts w:eastAsia="標楷體"/>
          <w:lang w:eastAsia="zh-TW"/>
        </w:rPr>
        <w:br/>
      </w:r>
      <w:r w:rsidR="00F75504" w:rsidRPr="00E31708">
        <w:rPr>
          <w:rFonts w:eastAsia="標楷體" w:hint="eastAsia"/>
          <w:lang w:eastAsia="zh-TW"/>
        </w:rPr>
        <w:t>（二）</w:t>
      </w:r>
      <w:r w:rsidRPr="00E31708">
        <w:rPr>
          <w:rFonts w:eastAsia="標楷體"/>
          <w:lang w:eastAsia="zh-TW"/>
        </w:rPr>
        <w:t>報告採用 A4規格紙張，隔行打字，字型為 Times New Roman，字體本文為 12 號，</w:t>
      </w:r>
      <w:r w:rsidR="00F75504" w:rsidRPr="00E31708">
        <w:rPr>
          <w:rFonts w:eastAsia="標楷體"/>
          <w:lang w:eastAsia="zh-TW"/>
        </w:rPr>
        <w:br/>
      </w:r>
      <w:r w:rsidR="00F75504" w:rsidRPr="00E31708">
        <w:rPr>
          <w:rFonts w:eastAsia="標楷體" w:hint="eastAsia"/>
          <w:lang w:eastAsia="zh-TW"/>
        </w:rPr>
        <w:t xml:space="preserve">      </w:t>
      </w:r>
      <w:r w:rsidRPr="00E31708">
        <w:rPr>
          <w:rFonts w:eastAsia="標楷體"/>
          <w:lang w:eastAsia="zh-TW"/>
        </w:rPr>
        <w:t>標題為</w:t>
      </w:r>
      <w:r w:rsidR="00771D99" w:rsidRPr="00E31708">
        <w:rPr>
          <w:rFonts w:eastAsia="標楷體"/>
          <w:lang w:eastAsia="zh-TW"/>
        </w:rPr>
        <w:t>14</w:t>
      </w:r>
      <w:r w:rsidRPr="00E31708">
        <w:rPr>
          <w:rFonts w:eastAsia="標楷體"/>
          <w:lang w:eastAsia="zh-TW"/>
        </w:rPr>
        <w:t>號。</w:t>
      </w:r>
      <w:r w:rsidR="00F75504" w:rsidRPr="00E31708">
        <w:rPr>
          <w:rFonts w:eastAsia="標楷體"/>
          <w:lang w:eastAsia="zh-TW"/>
        </w:rPr>
        <w:br/>
      </w:r>
      <w:r w:rsidR="00F75504" w:rsidRPr="00E31708">
        <w:rPr>
          <w:rFonts w:eastAsia="標楷體" w:hint="eastAsia"/>
          <w:lang w:eastAsia="zh-TW"/>
        </w:rPr>
        <w:t>（三）</w:t>
      </w:r>
      <w:r w:rsidRPr="00E31708">
        <w:rPr>
          <w:rFonts w:eastAsia="標楷體"/>
          <w:lang w:eastAsia="zh-TW"/>
        </w:rPr>
        <w:t>專題報告次序：</w:t>
      </w:r>
      <w:r w:rsidR="00F75504" w:rsidRPr="00E31708">
        <w:rPr>
          <w:rFonts w:eastAsia="標楷體"/>
          <w:lang w:eastAsia="zh-TW"/>
        </w:rPr>
        <w:br/>
      </w:r>
      <w:r w:rsidR="00F75504" w:rsidRPr="00E31708">
        <w:rPr>
          <w:rFonts w:eastAsia="標楷體" w:hint="eastAsia"/>
          <w:lang w:eastAsia="zh-TW"/>
        </w:rPr>
        <w:t xml:space="preserve">     1.</w:t>
      </w:r>
      <w:r w:rsidRPr="00E31708">
        <w:rPr>
          <w:rFonts w:eastAsia="標楷體"/>
          <w:lang w:eastAsia="zh-TW"/>
        </w:rPr>
        <w:t>封面</w:t>
      </w:r>
      <w:r w:rsidR="009750F3" w:rsidRPr="00E31708">
        <w:rPr>
          <w:rFonts w:eastAsia="標楷體" w:hint="eastAsia"/>
          <w:lang w:eastAsia="zh-TW"/>
        </w:rPr>
        <w:t>（</w:t>
      </w:r>
      <w:r w:rsidR="009750F3" w:rsidRPr="00E31708">
        <w:rPr>
          <w:rFonts w:eastAsia="標楷體"/>
          <w:lang w:eastAsia="zh-TW"/>
        </w:rPr>
        <w:t>包括題目、姓名、學號、指導老師姓名</w:t>
      </w:r>
      <w:r w:rsidR="009750F3" w:rsidRPr="00E31708">
        <w:rPr>
          <w:rFonts w:eastAsia="標楷體" w:hint="eastAsia"/>
          <w:lang w:eastAsia="zh-TW"/>
        </w:rPr>
        <w:t>及發表年月，如附件</w:t>
      </w:r>
      <w:r w:rsidR="00AB669C">
        <w:rPr>
          <w:rFonts w:eastAsia="標楷體" w:hint="eastAsia"/>
          <w:lang w:eastAsia="zh-TW"/>
        </w:rPr>
        <w:t>五</w:t>
      </w:r>
      <w:r w:rsidR="009750F3" w:rsidRPr="00E31708">
        <w:rPr>
          <w:rFonts w:eastAsia="標楷體" w:hint="eastAsia"/>
          <w:lang w:eastAsia="zh-TW"/>
        </w:rPr>
        <w:t>）</w:t>
      </w:r>
      <w:r w:rsidRPr="00E31708">
        <w:rPr>
          <w:rFonts w:eastAsia="標楷體"/>
          <w:lang w:eastAsia="zh-TW"/>
        </w:rPr>
        <w:br/>
      </w:r>
      <w:r w:rsidR="00F75504" w:rsidRPr="00E31708">
        <w:rPr>
          <w:rFonts w:eastAsia="標楷體" w:hint="eastAsia"/>
          <w:lang w:eastAsia="zh-TW"/>
        </w:rPr>
        <w:t xml:space="preserve">  </w:t>
      </w:r>
      <w:r w:rsidR="00771D99" w:rsidRPr="00E31708">
        <w:rPr>
          <w:rFonts w:eastAsia="標楷體"/>
          <w:lang w:eastAsia="zh-TW"/>
        </w:rPr>
        <w:t xml:space="preserve">   </w:t>
      </w:r>
      <w:r w:rsidR="00F75504" w:rsidRPr="00E31708">
        <w:rPr>
          <w:rFonts w:eastAsia="標楷體" w:hint="eastAsia"/>
          <w:lang w:eastAsia="zh-TW"/>
        </w:rPr>
        <w:t>2.</w:t>
      </w:r>
      <w:r w:rsidRPr="00E31708">
        <w:rPr>
          <w:rFonts w:eastAsia="標楷體"/>
          <w:lang w:eastAsia="zh-TW"/>
        </w:rPr>
        <w:t>摘要</w:t>
      </w:r>
      <w:r w:rsidR="009750F3" w:rsidRPr="00E31708">
        <w:rPr>
          <w:rFonts w:eastAsia="標楷體" w:hint="eastAsia"/>
          <w:lang w:eastAsia="zh-TW"/>
        </w:rPr>
        <w:t>（</w:t>
      </w:r>
      <w:r w:rsidR="009750F3" w:rsidRPr="00E31708">
        <w:rPr>
          <w:rFonts w:eastAsia="標楷體"/>
          <w:lang w:eastAsia="zh-TW"/>
        </w:rPr>
        <w:t>摘要應簡明扼要</w:t>
      </w:r>
      <w:r w:rsidR="009750F3" w:rsidRPr="00E31708">
        <w:rPr>
          <w:rFonts w:eastAsia="標楷體" w:hint="eastAsia"/>
          <w:lang w:eastAsia="zh-TW"/>
        </w:rPr>
        <w:t>，</w:t>
      </w:r>
      <w:r w:rsidR="009750F3" w:rsidRPr="00E31708">
        <w:rPr>
          <w:rFonts w:eastAsia="標楷體"/>
          <w:lang w:eastAsia="zh-TW"/>
        </w:rPr>
        <w:t>以不超過 500字為原則）</w:t>
      </w:r>
      <w:r w:rsidRPr="00E31708">
        <w:rPr>
          <w:rFonts w:eastAsia="標楷體"/>
          <w:lang w:eastAsia="zh-TW"/>
        </w:rPr>
        <w:br/>
      </w:r>
      <w:r w:rsidR="00771D99" w:rsidRPr="00E31708">
        <w:rPr>
          <w:rFonts w:eastAsia="標楷體"/>
          <w:lang w:eastAsia="zh-TW"/>
        </w:rPr>
        <w:t xml:space="preserve">  </w:t>
      </w:r>
      <w:r w:rsidR="00F75504" w:rsidRPr="00E31708">
        <w:rPr>
          <w:rFonts w:eastAsia="標楷體" w:hint="eastAsia"/>
          <w:lang w:eastAsia="zh-TW"/>
        </w:rPr>
        <w:t xml:space="preserve">  </w:t>
      </w:r>
      <w:r w:rsidR="00771D99" w:rsidRPr="00E31708">
        <w:rPr>
          <w:rFonts w:eastAsia="標楷體"/>
          <w:lang w:eastAsia="zh-TW"/>
        </w:rPr>
        <w:t xml:space="preserve"> </w:t>
      </w:r>
      <w:r w:rsidR="00F75504" w:rsidRPr="00E31708">
        <w:rPr>
          <w:rFonts w:eastAsia="標楷體" w:hint="eastAsia"/>
          <w:lang w:eastAsia="zh-TW"/>
        </w:rPr>
        <w:t>3.</w:t>
      </w:r>
      <w:r w:rsidRPr="00E31708">
        <w:rPr>
          <w:rFonts w:eastAsia="標楷體"/>
          <w:lang w:eastAsia="zh-TW"/>
        </w:rPr>
        <w:t>序言或致謝詞</w:t>
      </w:r>
      <w:proofErr w:type="gramStart"/>
      <w:r w:rsidR="009750F3" w:rsidRPr="00E31708">
        <w:rPr>
          <w:rFonts w:eastAsia="標楷體" w:hint="eastAsia"/>
          <w:lang w:eastAsia="zh-TW"/>
        </w:rPr>
        <w:t>（</w:t>
      </w:r>
      <w:proofErr w:type="gramEnd"/>
      <w:r w:rsidR="009750F3" w:rsidRPr="00E31708">
        <w:rPr>
          <w:rFonts w:eastAsia="標楷體" w:hint="eastAsia"/>
          <w:lang w:eastAsia="zh-TW"/>
        </w:rPr>
        <w:t>另頁書寫；可免</w:t>
      </w:r>
      <w:proofErr w:type="gramStart"/>
      <w:r w:rsidR="009750F3" w:rsidRPr="00E31708">
        <w:rPr>
          <w:rFonts w:eastAsia="標楷體" w:hint="eastAsia"/>
          <w:lang w:eastAsia="zh-TW"/>
        </w:rPr>
        <w:t>）</w:t>
      </w:r>
      <w:proofErr w:type="gramEnd"/>
      <w:r w:rsidRPr="00E31708">
        <w:rPr>
          <w:rFonts w:eastAsia="標楷體"/>
          <w:lang w:eastAsia="zh-TW"/>
        </w:rPr>
        <w:br/>
      </w:r>
      <w:r w:rsidR="00771D99" w:rsidRPr="00E31708">
        <w:rPr>
          <w:rFonts w:eastAsia="標楷體"/>
          <w:lang w:eastAsia="zh-TW"/>
        </w:rPr>
        <w:t xml:space="preserve">   </w:t>
      </w:r>
      <w:r w:rsidR="00F75504" w:rsidRPr="00E31708">
        <w:rPr>
          <w:rFonts w:eastAsia="標楷體" w:hint="eastAsia"/>
          <w:lang w:eastAsia="zh-TW"/>
        </w:rPr>
        <w:t xml:space="preserve">  4.</w:t>
      </w:r>
      <w:r w:rsidRPr="00E31708">
        <w:rPr>
          <w:rFonts w:eastAsia="標楷體"/>
          <w:lang w:eastAsia="zh-TW"/>
        </w:rPr>
        <w:t>目錄</w:t>
      </w:r>
      <w:r w:rsidR="009750F3" w:rsidRPr="00E31708">
        <w:rPr>
          <w:rFonts w:eastAsia="標楷體" w:hint="eastAsia"/>
          <w:lang w:eastAsia="zh-TW"/>
        </w:rPr>
        <w:t>（</w:t>
      </w:r>
      <w:r w:rsidR="009750F3" w:rsidRPr="00E31708">
        <w:rPr>
          <w:rFonts w:eastAsia="標楷體"/>
          <w:lang w:eastAsia="zh-TW"/>
        </w:rPr>
        <w:t>包括摘要，各章節之標題、附錄、文獻及其所在頁數，並依次編排，圖表目</w:t>
      </w:r>
      <w:r w:rsidR="009750F3" w:rsidRPr="00E31708">
        <w:rPr>
          <w:rFonts w:eastAsia="標楷體" w:hint="eastAsia"/>
          <w:lang w:eastAsia="zh-TW"/>
        </w:rPr>
        <w:t xml:space="preserve"> </w:t>
      </w:r>
      <w:r w:rsidR="009750F3" w:rsidRPr="00E31708">
        <w:rPr>
          <w:rFonts w:eastAsia="標楷體"/>
          <w:lang w:eastAsia="zh-TW"/>
        </w:rPr>
        <w:br/>
      </w:r>
      <w:r w:rsidR="009750F3" w:rsidRPr="00E31708">
        <w:rPr>
          <w:rFonts w:eastAsia="標楷體" w:hint="eastAsia"/>
          <w:lang w:eastAsia="zh-TW"/>
        </w:rPr>
        <w:t xml:space="preserve">       </w:t>
      </w:r>
      <w:r w:rsidR="009750F3" w:rsidRPr="00E31708">
        <w:rPr>
          <w:rFonts w:eastAsia="標楷體"/>
          <w:lang w:eastAsia="zh-TW"/>
        </w:rPr>
        <w:t>錄應另頁編排</w:t>
      </w:r>
      <w:r w:rsidR="009750F3" w:rsidRPr="00E31708">
        <w:rPr>
          <w:rFonts w:eastAsia="標楷體" w:hint="eastAsia"/>
          <w:lang w:eastAsia="zh-TW"/>
        </w:rPr>
        <w:t>）</w:t>
      </w:r>
      <w:r w:rsidRPr="00E31708">
        <w:rPr>
          <w:rFonts w:eastAsia="標楷體"/>
          <w:lang w:eastAsia="zh-TW"/>
        </w:rPr>
        <w:br/>
      </w:r>
      <w:r w:rsidR="00771D99" w:rsidRPr="00E31708">
        <w:rPr>
          <w:rFonts w:eastAsia="標楷體"/>
          <w:lang w:eastAsia="zh-TW"/>
        </w:rPr>
        <w:t xml:space="preserve">   </w:t>
      </w:r>
      <w:r w:rsidR="00F75504" w:rsidRPr="00E31708">
        <w:rPr>
          <w:rFonts w:eastAsia="標楷體" w:hint="eastAsia"/>
          <w:lang w:eastAsia="zh-TW"/>
        </w:rPr>
        <w:t xml:space="preserve">  5.</w:t>
      </w:r>
      <w:r w:rsidR="00BB5975" w:rsidRPr="00E31708">
        <w:rPr>
          <w:rFonts w:eastAsia="標楷體" w:hint="eastAsia"/>
          <w:lang w:eastAsia="zh-TW"/>
        </w:rPr>
        <w:t>內文</w:t>
      </w:r>
      <w:r w:rsidRPr="00E31708">
        <w:rPr>
          <w:rStyle w:val="affb"/>
          <w:color w:val="auto"/>
        </w:rPr>
        <w:br/>
      </w:r>
      <w:r w:rsidR="00771D99" w:rsidRPr="00E31708">
        <w:rPr>
          <w:rFonts w:eastAsia="標楷體"/>
          <w:lang w:eastAsia="zh-TW"/>
        </w:rPr>
        <w:t xml:space="preserve">   </w:t>
      </w:r>
      <w:r w:rsidR="00F75504" w:rsidRPr="00E31708">
        <w:rPr>
          <w:rFonts w:eastAsia="標楷體" w:hint="eastAsia"/>
          <w:lang w:eastAsia="zh-TW"/>
        </w:rPr>
        <w:t xml:space="preserve">  6.</w:t>
      </w:r>
      <w:r w:rsidRPr="00E31708">
        <w:rPr>
          <w:rFonts w:eastAsia="標楷體"/>
          <w:lang w:eastAsia="zh-TW"/>
        </w:rPr>
        <w:t>參考文獻及附錄</w:t>
      </w:r>
      <w:r w:rsidR="009750F3" w:rsidRPr="00E31708">
        <w:rPr>
          <w:rFonts w:eastAsia="標楷體" w:hint="eastAsia"/>
          <w:lang w:eastAsia="zh-TW"/>
        </w:rPr>
        <w:t>（</w:t>
      </w:r>
      <w:r w:rsidR="009750F3" w:rsidRPr="00E31708">
        <w:rPr>
          <w:rFonts w:eastAsia="標楷體"/>
          <w:lang w:eastAsia="zh-TW"/>
        </w:rPr>
        <w:t>參考文獻包括作者姓氏、名字、文獻名稱、卷數、頁數、出版年</w:t>
      </w:r>
      <w:r w:rsidR="009750F3" w:rsidRPr="00E31708">
        <w:rPr>
          <w:rFonts w:eastAsia="標楷體"/>
          <w:lang w:eastAsia="zh-TW"/>
        </w:rPr>
        <w:br/>
      </w:r>
      <w:r w:rsidR="009750F3" w:rsidRPr="00E31708">
        <w:rPr>
          <w:rFonts w:eastAsia="標楷體" w:hint="eastAsia"/>
          <w:lang w:eastAsia="zh-TW"/>
        </w:rPr>
        <w:t xml:space="preserve">       </w:t>
      </w:r>
      <w:r w:rsidR="00E31708" w:rsidRPr="00E31708">
        <w:rPr>
          <w:rFonts w:eastAsia="標楷體" w:hint="eastAsia"/>
          <w:lang w:eastAsia="zh-TW"/>
        </w:rPr>
        <w:t>分</w:t>
      </w:r>
      <w:r w:rsidR="009750F3" w:rsidRPr="00E31708">
        <w:rPr>
          <w:rFonts w:eastAsia="標楷體"/>
          <w:lang w:eastAsia="zh-TW"/>
        </w:rPr>
        <w:t>、出版者，可採用APA或 MLA格式</w:t>
      </w:r>
      <w:r w:rsidR="009750F3" w:rsidRPr="00E31708">
        <w:rPr>
          <w:rFonts w:eastAsia="標楷體" w:hint="eastAsia"/>
          <w:lang w:eastAsia="zh-TW"/>
        </w:rPr>
        <w:t>）</w:t>
      </w:r>
    </w:p>
    <w:p w14:paraId="39EC236B" w14:textId="003345DB" w:rsidR="00F81AEE" w:rsidRPr="00E31708" w:rsidRDefault="005E481E">
      <w:pPr>
        <w:rPr>
          <w:rFonts w:eastAsia="標楷體"/>
          <w:lang w:eastAsia="zh-TW"/>
        </w:rPr>
      </w:pPr>
      <w:r w:rsidRPr="00E31708">
        <w:rPr>
          <w:rFonts w:eastAsia="標楷體"/>
          <w:lang w:eastAsia="zh-TW"/>
        </w:rPr>
        <w:t>九、</w:t>
      </w:r>
      <w:r w:rsidR="00F75504" w:rsidRPr="00E31708">
        <w:rPr>
          <w:rFonts w:eastAsia="標楷體"/>
          <w:lang w:eastAsia="zh-TW"/>
        </w:rPr>
        <w:tab/>
      </w:r>
      <w:r w:rsidRPr="00E31708">
        <w:rPr>
          <w:rFonts w:eastAsia="標楷體"/>
          <w:lang w:eastAsia="zh-TW"/>
        </w:rPr>
        <w:t>本</w:t>
      </w:r>
      <w:r w:rsidR="00D04C87" w:rsidRPr="00E31708">
        <w:rPr>
          <w:rFonts w:eastAsia="標楷體" w:hint="eastAsia"/>
          <w:lang w:eastAsia="zh-TW"/>
        </w:rPr>
        <w:t>要點</w:t>
      </w:r>
      <w:r w:rsidRPr="00E31708">
        <w:rPr>
          <w:rFonts w:eastAsia="標楷體"/>
          <w:lang w:eastAsia="zh-TW"/>
        </w:rPr>
        <w:t>經系</w:t>
      </w:r>
      <w:proofErr w:type="gramStart"/>
      <w:r w:rsidRPr="00E31708">
        <w:rPr>
          <w:rFonts w:eastAsia="標楷體"/>
          <w:lang w:eastAsia="zh-TW"/>
        </w:rPr>
        <w:t>務</w:t>
      </w:r>
      <w:proofErr w:type="gramEnd"/>
      <w:r w:rsidRPr="00E31708">
        <w:rPr>
          <w:rFonts w:eastAsia="標楷體"/>
          <w:lang w:eastAsia="zh-TW"/>
        </w:rPr>
        <w:t>會議通過後實施，修訂時亦同。</w:t>
      </w:r>
      <w:r w:rsidR="00F81AEE" w:rsidRPr="00E31708">
        <w:rPr>
          <w:rFonts w:eastAsia="標楷體"/>
          <w:lang w:eastAsia="zh-TW"/>
        </w:rPr>
        <w:br w:type="page"/>
      </w:r>
    </w:p>
    <w:p w14:paraId="0F20CAA5" w14:textId="77777777" w:rsidR="00F81AEE" w:rsidRPr="00E31708" w:rsidRDefault="00F81AEE">
      <w:pPr>
        <w:rPr>
          <w:rFonts w:eastAsia="標楷體"/>
          <w:szCs w:val="24"/>
          <w:lang w:eastAsia="zh-TW"/>
        </w:rPr>
      </w:pPr>
      <w:r w:rsidRPr="00E31708">
        <w:rPr>
          <w:rFonts w:eastAsia="標楷體"/>
          <w:szCs w:val="24"/>
          <w:lang w:eastAsia="zh-TW"/>
        </w:rPr>
        <w:lastRenderedPageBreak/>
        <w:t xml:space="preserve">附件一 </w:t>
      </w:r>
    </w:p>
    <w:p w14:paraId="5436B159" w14:textId="5BD0B979" w:rsidR="00F81AEE" w:rsidRPr="00E31708" w:rsidRDefault="00F81AEE" w:rsidP="007905D7">
      <w:pPr>
        <w:jc w:val="center"/>
        <w:rPr>
          <w:rFonts w:eastAsia="標楷體"/>
          <w:sz w:val="40"/>
          <w:szCs w:val="40"/>
          <w:lang w:eastAsia="zh-TW"/>
        </w:rPr>
      </w:pPr>
      <w:r w:rsidRPr="00E31708">
        <w:rPr>
          <w:rFonts w:eastAsia="標楷體"/>
          <w:sz w:val="40"/>
          <w:szCs w:val="40"/>
          <w:lang w:eastAsia="zh-TW"/>
        </w:rPr>
        <w:t>國立屏東科技大學應用外語系</w:t>
      </w:r>
    </w:p>
    <w:p w14:paraId="31D57A38" w14:textId="0CC25483" w:rsidR="00CA53AE" w:rsidRPr="00E31708" w:rsidRDefault="00FC7A4A" w:rsidP="007905D7">
      <w:pPr>
        <w:jc w:val="center"/>
        <w:rPr>
          <w:rFonts w:eastAsia="標楷體"/>
          <w:sz w:val="40"/>
          <w:szCs w:val="40"/>
          <w:lang w:eastAsia="zh-TW"/>
        </w:rPr>
      </w:pPr>
      <w:r w:rsidRPr="00E31708">
        <w:rPr>
          <w:rFonts w:eastAsia="標楷體" w:hint="eastAsia"/>
          <w:noProof/>
          <w:lang w:eastAsia="zh-TW"/>
        </w:rPr>
        <w:drawing>
          <wp:anchor distT="0" distB="0" distL="114300" distR="114300" simplePos="0" relativeHeight="251658240" behindDoc="1" locked="0" layoutInCell="1" allowOverlap="1" wp14:anchorId="3F119180" wp14:editId="45205A72">
            <wp:simplePos x="0" y="0"/>
            <wp:positionH relativeFrom="margin">
              <wp:align>center</wp:align>
            </wp:positionH>
            <wp:positionV relativeFrom="paragraph">
              <wp:posOffset>499110</wp:posOffset>
            </wp:positionV>
            <wp:extent cx="5188585" cy="6790690"/>
            <wp:effectExtent l="38100" t="19050" r="12065" b="29210"/>
            <wp:wrapSquare wrapText="bothSides"/>
            <wp:docPr id="1430369525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AEE" w:rsidRPr="00E31708">
        <w:rPr>
          <w:rFonts w:eastAsia="標楷體"/>
          <w:sz w:val="40"/>
          <w:szCs w:val="40"/>
          <w:lang w:eastAsia="zh-TW"/>
        </w:rPr>
        <w:t>實務專題流程</w:t>
      </w:r>
    </w:p>
    <w:p w14:paraId="0B7A3321" w14:textId="4E0E1181" w:rsidR="003B3FFF" w:rsidRPr="00E31708" w:rsidRDefault="003B3FFF" w:rsidP="007905D7">
      <w:pPr>
        <w:rPr>
          <w:rFonts w:eastAsia="標楷體"/>
          <w:dstrike/>
          <w:szCs w:val="24"/>
          <w:lang w:eastAsia="zh-TW"/>
        </w:rPr>
      </w:pPr>
    </w:p>
    <w:p w14:paraId="55F22AA9" w14:textId="77777777" w:rsidR="003B3FFF" w:rsidRPr="00E31708" w:rsidRDefault="003B3FFF" w:rsidP="007905D7">
      <w:pPr>
        <w:rPr>
          <w:rFonts w:eastAsia="標楷體"/>
          <w:dstrike/>
          <w:szCs w:val="24"/>
          <w:lang w:eastAsia="zh-TW"/>
        </w:rPr>
      </w:pPr>
    </w:p>
    <w:p w14:paraId="3F4545C2" w14:textId="77777777" w:rsidR="003B3FFF" w:rsidRPr="00E31708" w:rsidRDefault="003B3FFF" w:rsidP="007905D7">
      <w:pPr>
        <w:rPr>
          <w:rFonts w:eastAsia="標楷體"/>
          <w:dstrike/>
          <w:szCs w:val="24"/>
          <w:lang w:eastAsia="zh-TW"/>
        </w:rPr>
      </w:pPr>
    </w:p>
    <w:p w14:paraId="7F7ED4C8" w14:textId="77777777" w:rsidR="003B3FFF" w:rsidRPr="00E31708" w:rsidRDefault="003B3FFF" w:rsidP="007905D7">
      <w:pPr>
        <w:rPr>
          <w:rFonts w:eastAsia="標楷體"/>
          <w:dstrike/>
          <w:szCs w:val="24"/>
          <w:lang w:eastAsia="zh-TW"/>
        </w:rPr>
      </w:pPr>
    </w:p>
    <w:p w14:paraId="452804DB" w14:textId="77777777" w:rsidR="003B3FFF" w:rsidRPr="00E31708" w:rsidRDefault="003B3FFF" w:rsidP="007905D7">
      <w:pPr>
        <w:rPr>
          <w:rFonts w:eastAsia="標楷體"/>
          <w:dstrike/>
          <w:szCs w:val="24"/>
          <w:lang w:eastAsia="zh-TW"/>
        </w:rPr>
      </w:pPr>
    </w:p>
    <w:p w14:paraId="16A23026" w14:textId="77777777" w:rsidR="003B3FFF" w:rsidRPr="00E31708" w:rsidRDefault="003B3FFF" w:rsidP="007905D7">
      <w:pPr>
        <w:rPr>
          <w:rFonts w:eastAsia="標楷體"/>
          <w:dstrike/>
          <w:szCs w:val="24"/>
          <w:lang w:eastAsia="zh-TW"/>
        </w:rPr>
      </w:pPr>
    </w:p>
    <w:p w14:paraId="029F6DE3" w14:textId="77777777" w:rsidR="003B3FFF" w:rsidRPr="00E31708" w:rsidRDefault="003B3FFF" w:rsidP="007905D7">
      <w:pPr>
        <w:rPr>
          <w:rFonts w:eastAsia="標楷體"/>
          <w:dstrike/>
          <w:szCs w:val="24"/>
          <w:lang w:eastAsia="zh-TW"/>
        </w:rPr>
      </w:pPr>
    </w:p>
    <w:p w14:paraId="7FF05F9C" w14:textId="77777777" w:rsidR="003B3FFF" w:rsidRPr="00E31708" w:rsidRDefault="003B3FFF" w:rsidP="007905D7">
      <w:pPr>
        <w:rPr>
          <w:rFonts w:eastAsia="標楷體"/>
          <w:dstrike/>
          <w:szCs w:val="24"/>
          <w:lang w:eastAsia="zh-TW"/>
        </w:rPr>
      </w:pPr>
    </w:p>
    <w:p w14:paraId="27FEA013" w14:textId="77777777" w:rsidR="003B3FFF" w:rsidRPr="00E31708" w:rsidRDefault="003B3FFF" w:rsidP="007905D7">
      <w:pPr>
        <w:rPr>
          <w:rFonts w:eastAsia="標楷體"/>
          <w:dstrike/>
          <w:szCs w:val="24"/>
          <w:lang w:eastAsia="zh-TW"/>
        </w:rPr>
      </w:pPr>
    </w:p>
    <w:p w14:paraId="0238AF8B" w14:textId="77777777" w:rsidR="003B3FFF" w:rsidRPr="00E31708" w:rsidRDefault="003B3FFF" w:rsidP="007905D7">
      <w:pPr>
        <w:rPr>
          <w:rFonts w:eastAsia="標楷體"/>
          <w:dstrike/>
          <w:szCs w:val="24"/>
          <w:lang w:eastAsia="zh-TW"/>
        </w:rPr>
      </w:pPr>
    </w:p>
    <w:p w14:paraId="185B1CEE" w14:textId="77777777" w:rsidR="003B3FFF" w:rsidRPr="00E31708" w:rsidRDefault="003B3FFF" w:rsidP="007905D7">
      <w:pPr>
        <w:rPr>
          <w:rFonts w:eastAsia="標楷體"/>
          <w:dstrike/>
          <w:szCs w:val="24"/>
          <w:lang w:eastAsia="zh-TW"/>
        </w:rPr>
      </w:pPr>
    </w:p>
    <w:p w14:paraId="702774F8" w14:textId="77777777" w:rsidR="003B3FFF" w:rsidRPr="00E31708" w:rsidRDefault="003B3FFF" w:rsidP="007905D7">
      <w:pPr>
        <w:rPr>
          <w:rFonts w:eastAsia="標楷體"/>
          <w:dstrike/>
          <w:szCs w:val="24"/>
          <w:lang w:eastAsia="zh-TW"/>
        </w:rPr>
      </w:pPr>
    </w:p>
    <w:p w14:paraId="29961215" w14:textId="77777777" w:rsidR="003B3FFF" w:rsidRPr="00E31708" w:rsidRDefault="003B3FFF" w:rsidP="007905D7">
      <w:pPr>
        <w:rPr>
          <w:rFonts w:eastAsia="標楷體"/>
          <w:dstrike/>
          <w:szCs w:val="24"/>
          <w:lang w:eastAsia="zh-TW"/>
        </w:rPr>
      </w:pPr>
    </w:p>
    <w:p w14:paraId="2E7F426F" w14:textId="77777777" w:rsidR="003B3FFF" w:rsidRPr="00E31708" w:rsidRDefault="003B3FFF" w:rsidP="007905D7">
      <w:pPr>
        <w:rPr>
          <w:rFonts w:eastAsia="標楷體"/>
          <w:dstrike/>
          <w:szCs w:val="24"/>
          <w:lang w:eastAsia="zh-TW"/>
        </w:rPr>
      </w:pPr>
    </w:p>
    <w:p w14:paraId="057D6179" w14:textId="77777777" w:rsidR="003B3FFF" w:rsidRPr="00E31708" w:rsidRDefault="003B3FFF" w:rsidP="007905D7">
      <w:pPr>
        <w:rPr>
          <w:rFonts w:eastAsia="標楷體"/>
          <w:dstrike/>
          <w:szCs w:val="24"/>
          <w:lang w:eastAsia="zh-TW"/>
        </w:rPr>
      </w:pPr>
    </w:p>
    <w:p w14:paraId="47FCFDFF" w14:textId="77777777" w:rsidR="003B3FFF" w:rsidRPr="00E31708" w:rsidRDefault="003B3FFF" w:rsidP="007905D7">
      <w:pPr>
        <w:rPr>
          <w:rFonts w:eastAsia="標楷體"/>
          <w:dstrike/>
          <w:szCs w:val="24"/>
          <w:lang w:eastAsia="zh-TW"/>
        </w:rPr>
      </w:pPr>
    </w:p>
    <w:p w14:paraId="20664FC5" w14:textId="77777777" w:rsidR="003B3FFF" w:rsidRPr="00E31708" w:rsidRDefault="003B3FFF" w:rsidP="007905D7">
      <w:pPr>
        <w:rPr>
          <w:rFonts w:eastAsia="標楷體"/>
          <w:dstrike/>
          <w:szCs w:val="24"/>
          <w:lang w:eastAsia="zh-TW"/>
        </w:rPr>
      </w:pPr>
    </w:p>
    <w:p w14:paraId="2B2589C5" w14:textId="77777777" w:rsidR="003B3FFF" w:rsidRPr="00E31708" w:rsidRDefault="003B3FFF" w:rsidP="007905D7">
      <w:pPr>
        <w:rPr>
          <w:rFonts w:eastAsia="標楷體"/>
          <w:dstrike/>
          <w:szCs w:val="24"/>
          <w:lang w:eastAsia="zh-TW"/>
        </w:rPr>
      </w:pPr>
    </w:p>
    <w:p w14:paraId="0C86F184" w14:textId="3ACDBFF4" w:rsidR="003B3FFF" w:rsidRPr="00E31708" w:rsidRDefault="003B3FFF" w:rsidP="007905D7">
      <w:pPr>
        <w:rPr>
          <w:rFonts w:eastAsia="標楷體"/>
          <w:dstrike/>
          <w:szCs w:val="24"/>
          <w:lang w:eastAsia="zh-TW"/>
        </w:rPr>
      </w:pPr>
    </w:p>
    <w:p w14:paraId="0249CD55" w14:textId="6456F99D" w:rsidR="00E31708" w:rsidRPr="00E31708" w:rsidRDefault="00E31708" w:rsidP="007905D7">
      <w:pPr>
        <w:rPr>
          <w:rFonts w:eastAsia="標楷體"/>
          <w:dstrike/>
          <w:szCs w:val="24"/>
          <w:lang w:eastAsia="zh-TW"/>
        </w:rPr>
      </w:pPr>
    </w:p>
    <w:p w14:paraId="77B2DDAA" w14:textId="65155F48" w:rsidR="00AB669C" w:rsidRDefault="00AB669C">
      <w:pPr>
        <w:rPr>
          <w:rFonts w:eastAsia="標楷體"/>
          <w:dstrike/>
          <w:szCs w:val="24"/>
          <w:lang w:eastAsia="zh-TW"/>
        </w:rPr>
      </w:pPr>
      <w:r>
        <w:rPr>
          <w:rFonts w:eastAsia="標楷體"/>
          <w:dstrike/>
          <w:szCs w:val="24"/>
          <w:lang w:eastAsia="zh-TW"/>
        </w:rPr>
        <w:br w:type="page"/>
      </w:r>
    </w:p>
    <w:p w14:paraId="7FF54629" w14:textId="77777777" w:rsidR="00E31708" w:rsidRPr="00E31708" w:rsidRDefault="00E31708" w:rsidP="007905D7">
      <w:pPr>
        <w:rPr>
          <w:rFonts w:eastAsia="標楷體"/>
          <w:dstrike/>
          <w:szCs w:val="24"/>
          <w:lang w:eastAsia="zh-TW"/>
        </w:rPr>
      </w:pPr>
    </w:p>
    <w:p w14:paraId="5DFAB588" w14:textId="12714CB9" w:rsidR="007905D7" w:rsidRPr="00E31708" w:rsidRDefault="007905D7" w:rsidP="007905D7">
      <w:pPr>
        <w:rPr>
          <w:rFonts w:eastAsia="標楷體"/>
          <w:szCs w:val="24"/>
          <w:lang w:eastAsia="zh-TW"/>
        </w:rPr>
      </w:pPr>
      <w:r w:rsidRPr="00E31708">
        <w:rPr>
          <w:rFonts w:eastAsia="標楷體"/>
          <w:szCs w:val="24"/>
          <w:lang w:eastAsia="zh-TW"/>
        </w:rPr>
        <w:t>附件</w:t>
      </w:r>
      <w:r w:rsidR="00D04C87" w:rsidRPr="00E31708">
        <w:rPr>
          <w:rFonts w:eastAsia="標楷體" w:hint="eastAsia"/>
          <w:lang w:eastAsia="zh-TW"/>
        </w:rPr>
        <w:t>二</w:t>
      </w:r>
    </w:p>
    <w:p w14:paraId="761319EA" w14:textId="77777777" w:rsidR="007905D7" w:rsidRPr="00E31708" w:rsidRDefault="007905D7" w:rsidP="007905D7">
      <w:pPr>
        <w:jc w:val="center"/>
        <w:rPr>
          <w:rFonts w:eastAsia="標楷體"/>
          <w:sz w:val="40"/>
          <w:szCs w:val="40"/>
          <w:lang w:eastAsia="zh-TW"/>
        </w:rPr>
      </w:pPr>
      <w:r w:rsidRPr="00E31708">
        <w:rPr>
          <w:rFonts w:eastAsia="標楷體"/>
          <w:sz w:val="40"/>
          <w:szCs w:val="40"/>
          <w:lang w:eastAsia="zh-TW"/>
        </w:rPr>
        <w:t>國立屏東科技大學應用外語系</w:t>
      </w:r>
    </w:p>
    <w:p w14:paraId="3CDE64EA" w14:textId="7DDB1C23" w:rsidR="007905D7" w:rsidRPr="00E31708" w:rsidRDefault="007905D7" w:rsidP="007905D7">
      <w:pPr>
        <w:jc w:val="center"/>
        <w:rPr>
          <w:rFonts w:eastAsia="標楷體"/>
          <w:sz w:val="40"/>
          <w:szCs w:val="40"/>
          <w:lang w:eastAsia="zh-TW"/>
        </w:rPr>
      </w:pPr>
      <w:r w:rsidRPr="00E31708">
        <w:rPr>
          <w:rFonts w:eastAsia="標楷體"/>
          <w:sz w:val="40"/>
          <w:szCs w:val="40"/>
          <w:lang w:eastAsia="zh-TW"/>
        </w:rPr>
        <w:t>實務專題分組名單</w:t>
      </w:r>
    </w:p>
    <w:p w14:paraId="3B3EE9B2" w14:textId="77777777" w:rsidR="00D04C87" w:rsidRPr="00E31708" w:rsidRDefault="00D04C87" w:rsidP="00D04C87">
      <w:pPr>
        <w:jc w:val="center"/>
        <w:rPr>
          <w:rFonts w:eastAsia="標楷體"/>
          <w:sz w:val="40"/>
          <w:szCs w:val="40"/>
          <w:lang w:eastAsia="zh-TW"/>
        </w:rPr>
      </w:pPr>
    </w:p>
    <w:p w14:paraId="72570027" w14:textId="0EADC3D8" w:rsidR="00D04C87" w:rsidRPr="00E31708" w:rsidRDefault="00D04C87" w:rsidP="00D04C87">
      <w:pPr>
        <w:jc w:val="center"/>
        <w:rPr>
          <w:rFonts w:eastAsia="標楷體"/>
          <w:sz w:val="40"/>
          <w:szCs w:val="40"/>
          <w:u w:val="double"/>
          <w:lang w:eastAsia="zh-TW"/>
        </w:rPr>
      </w:pPr>
      <w:r w:rsidRPr="00E31708">
        <w:rPr>
          <w:rFonts w:eastAsia="標楷體" w:hint="eastAsia"/>
          <w:sz w:val="40"/>
          <w:szCs w:val="40"/>
          <w:u w:val="double"/>
          <w:lang w:eastAsia="zh-TW"/>
        </w:rPr>
        <w:t>組員名單</w:t>
      </w:r>
    </w:p>
    <w:tbl>
      <w:tblPr>
        <w:tblStyle w:val="aff2"/>
        <w:tblpPr w:leftFromText="180" w:rightFromText="180" w:vertAnchor="text" w:horzAnchor="margin" w:tblpXSpec="center" w:tblpY="329"/>
        <w:tblW w:w="8895" w:type="dxa"/>
        <w:tblLook w:val="04A0" w:firstRow="1" w:lastRow="0" w:firstColumn="1" w:lastColumn="0" w:noHBand="0" w:noVBand="1"/>
      </w:tblPr>
      <w:tblGrid>
        <w:gridCol w:w="3964"/>
        <w:gridCol w:w="4931"/>
      </w:tblGrid>
      <w:tr w:rsidR="00E31708" w:rsidRPr="00E31708" w14:paraId="5ECCA6A8" w14:textId="77777777" w:rsidTr="00E31708">
        <w:trPr>
          <w:trHeight w:val="706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77352F1" w14:textId="77777777" w:rsidR="00D04C87" w:rsidRPr="00E31708" w:rsidRDefault="00D04C87" w:rsidP="00D04C87">
            <w:pPr>
              <w:jc w:val="center"/>
              <w:rPr>
                <w:rFonts w:eastAsia="標楷體"/>
                <w:sz w:val="40"/>
                <w:szCs w:val="40"/>
                <w:lang w:eastAsia="zh-TW"/>
              </w:rPr>
            </w:pPr>
            <w:r w:rsidRPr="00E31708">
              <w:rPr>
                <w:rFonts w:eastAsia="標楷體" w:hint="eastAsia"/>
                <w:sz w:val="40"/>
                <w:szCs w:val="40"/>
                <w:lang w:eastAsia="zh-TW"/>
              </w:rPr>
              <w:t>學號</w:t>
            </w:r>
          </w:p>
        </w:tc>
        <w:tc>
          <w:tcPr>
            <w:tcW w:w="4931" w:type="dxa"/>
            <w:shd w:val="clear" w:color="auto" w:fill="D9D9D9" w:themeFill="background1" w:themeFillShade="D9"/>
            <w:vAlign w:val="center"/>
          </w:tcPr>
          <w:p w14:paraId="1E41D672" w14:textId="77777777" w:rsidR="00D04C87" w:rsidRPr="00E31708" w:rsidRDefault="00D04C87" w:rsidP="00D04C87">
            <w:pPr>
              <w:jc w:val="center"/>
              <w:rPr>
                <w:rFonts w:eastAsia="標楷體"/>
                <w:sz w:val="40"/>
                <w:szCs w:val="40"/>
                <w:lang w:eastAsia="zh-TW"/>
              </w:rPr>
            </w:pPr>
            <w:r w:rsidRPr="00E31708">
              <w:rPr>
                <w:rFonts w:eastAsia="標楷體" w:hint="eastAsia"/>
                <w:sz w:val="40"/>
                <w:szCs w:val="40"/>
                <w:lang w:eastAsia="zh-TW"/>
              </w:rPr>
              <w:t>姓名</w:t>
            </w:r>
          </w:p>
        </w:tc>
      </w:tr>
      <w:tr w:rsidR="00E31708" w:rsidRPr="00E31708" w14:paraId="4DDED41A" w14:textId="77777777" w:rsidTr="00E31708">
        <w:trPr>
          <w:trHeight w:val="837"/>
        </w:trPr>
        <w:tc>
          <w:tcPr>
            <w:tcW w:w="3964" w:type="dxa"/>
            <w:vAlign w:val="center"/>
          </w:tcPr>
          <w:p w14:paraId="6C2273AA" w14:textId="77777777" w:rsidR="00D04C87" w:rsidRPr="00E31708" w:rsidRDefault="00D04C87" w:rsidP="00D04C87">
            <w:pPr>
              <w:jc w:val="center"/>
              <w:rPr>
                <w:rFonts w:eastAsia="標楷體"/>
                <w:sz w:val="40"/>
                <w:szCs w:val="40"/>
                <w:lang w:eastAsia="zh-TW"/>
              </w:rPr>
            </w:pPr>
          </w:p>
        </w:tc>
        <w:tc>
          <w:tcPr>
            <w:tcW w:w="4931" w:type="dxa"/>
            <w:vAlign w:val="center"/>
          </w:tcPr>
          <w:p w14:paraId="00BC2B89" w14:textId="77777777" w:rsidR="00D04C87" w:rsidRPr="00E31708" w:rsidRDefault="00D04C87" w:rsidP="00D04C87">
            <w:pPr>
              <w:jc w:val="center"/>
              <w:rPr>
                <w:rFonts w:eastAsia="標楷體"/>
                <w:sz w:val="40"/>
                <w:szCs w:val="40"/>
                <w:lang w:eastAsia="zh-TW"/>
              </w:rPr>
            </w:pPr>
          </w:p>
        </w:tc>
      </w:tr>
      <w:tr w:rsidR="00E31708" w:rsidRPr="00E31708" w14:paraId="3F3BD26B" w14:textId="77777777" w:rsidTr="00E31708">
        <w:trPr>
          <w:trHeight w:val="837"/>
        </w:trPr>
        <w:tc>
          <w:tcPr>
            <w:tcW w:w="3964" w:type="dxa"/>
            <w:vAlign w:val="center"/>
          </w:tcPr>
          <w:p w14:paraId="787BBF29" w14:textId="77777777" w:rsidR="00D04C87" w:rsidRPr="00E31708" w:rsidRDefault="00D04C87" w:rsidP="00D04C87">
            <w:pPr>
              <w:jc w:val="center"/>
              <w:rPr>
                <w:rFonts w:eastAsia="標楷體"/>
                <w:sz w:val="40"/>
                <w:szCs w:val="40"/>
                <w:lang w:eastAsia="zh-TW"/>
              </w:rPr>
            </w:pPr>
          </w:p>
        </w:tc>
        <w:tc>
          <w:tcPr>
            <w:tcW w:w="4931" w:type="dxa"/>
            <w:vAlign w:val="center"/>
          </w:tcPr>
          <w:p w14:paraId="3E618BC5" w14:textId="77777777" w:rsidR="00D04C87" w:rsidRPr="00E31708" w:rsidRDefault="00D04C87" w:rsidP="00D04C87">
            <w:pPr>
              <w:jc w:val="center"/>
              <w:rPr>
                <w:rFonts w:eastAsia="標楷體"/>
                <w:sz w:val="40"/>
                <w:szCs w:val="40"/>
                <w:lang w:eastAsia="zh-TW"/>
              </w:rPr>
            </w:pPr>
          </w:p>
        </w:tc>
      </w:tr>
      <w:tr w:rsidR="00E31708" w:rsidRPr="00E31708" w14:paraId="781FB343" w14:textId="77777777" w:rsidTr="00E31708">
        <w:trPr>
          <w:trHeight w:val="837"/>
        </w:trPr>
        <w:tc>
          <w:tcPr>
            <w:tcW w:w="3964" w:type="dxa"/>
            <w:vAlign w:val="center"/>
          </w:tcPr>
          <w:p w14:paraId="75042224" w14:textId="77777777" w:rsidR="00D04C87" w:rsidRPr="00E31708" w:rsidRDefault="00D04C87" w:rsidP="00D04C87">
            <w:pPr>
              <w:jc w:val="center"/>
              <w:rPr>
                <w:rFonts w:eastAsia="標楷體"/>
                <w:sz w:val="40"/>
                <w:szCs w:val="40"/>
                <w:lang w:eastAsia="zh-TW"/>
              </w:rPr>
            </w:pPr>
          </w:p>
        </w:tc>
        <w:tc>
          <w:tcPr>
            <w:tcW w:w="4931" w:type="dxa"/>
            <w:vAlign w:val="center"/>
          </w:tcPr>
          <w:p w14:paraId="3A9EC606" w14:textId="77777777" w:rsidR="00D04C87" w:rsidRPr="00E31708" w:rsidRDefault="00D04C87" w:rsidP="00D04C87">
            <w:pPr>
              <w:jc w:val="center"/>
              <w:rPr>
                <w:rFonts w:eastAsia="標楷體"/>
                <w:sz w:val="40"/>
                <w:szCs w:val="40"/>
                <w:lang w:eastAsia="zh-TW"/>
              </w:rPr>
            </w:pPr>
          </w:p>
        </w:tc>
      </w:tr>
      <w:tr w:rsidR="00E31708" w:rsidRPr="00E31708" w14:paraId="7FBC77F6" w14:textId="77777777" w:rsidTr="00E31708">
        <w:trPr>
          <w:trHeight w:val="837"/>
        </w:trPr>
        <w:tc>
          <w:tcPr>
            <w:tcW w:w="3964" w:type="dxa"/>
            <w:vAlign w:val="center"/>
          </w:tcPr>
          <w:p w14:paraId="732CFE6F" w14:textId="77777777" w:rsidR="00D04C87" w:rsidRPr="00E31708" w:rsidRDefault="00D04C87" w:rsidP="00D04C87">
            <w:pPr>
              <w:jc w:val="center"/>
              <w:rPr>
                <w:rFonts w:eastAsia="標楷體"/>
                <w:sz w:val="40"/>
                <w:szCs w:val="40"/>
                <w:lang w:eastAsia="zh-TW"/>
              </w:rPr>
            </w:pPr>
          </w:p>
        </w:tc>
        <w:tc>
          <w:tcPr>
            <w:tcW w:w="4931" w:type="dxa"/>
            <w:vAlign w:val="center"/>
          </w:tcPr>
          <w:p w14:paraId="2029D426" w14:textId="77777777" w:rsidR="00D04C87" w:rsidRPr="00E31708" w:rsidRDefault="00D04C87" w:rsidP="00D04C87">
            <w:pPr>
              <w:jc w:val="center"/>
              <w:rPr>
                <w:rFonts w:eastAsia="標楷體"/>
                <w:sz w:val="40"/>
                <w:szCs w:val="40"/>
                <w:lang w:eastAsia="zh-TW"/>
              </w:rPr>
            </w:pPr>
          </w:p>
        </w:tc>
      </w:tr>
      <w:tr w:rsidR="00E31708" w:rsidRPr="00E31708" w14:paraId="33E6B191" w14:textId="77777777" w:rsidTr="00E31708">
        <w:trPr>
          <w:trHeight w:val="837"/>
        </w:trPr>
        <w:tc>
          <w:tcPr>
            <w:tcW w:w="3964" w:type="dxa"/>
            <w:vAlign w:val="center"/>
          </w:tcPr>
          <w:p w14:paraId="7C53277A" w14:textId="77777777" w:rsidR="00D04C87" w:rsidRPr="00E31708" w:rsidRDefault="00D04C87" w:rsidP="00D04C87">
            <w:pPr>
              <w:jc w:val="center"/>
              <w:rPr>
                <w:rFonts w:eastAsia="標楷體"/>
                <w:sz w:val="40"/>
                <w:szCs w:val="40"/>
                <w:lang w:eastAsia="zh-TW"/>
              </w:rPr>
            </w:pPr>
          </w:p>
        </w:tc>
        <w:tc>
          <w:tcPr>
            <w:tcW w:w="4931" w:type="dxa"/>
            <w:vAlign w:val="center"/>
          </w:tcPr>
          <w:p w14:paraId="1D1E7121" w14:textId="77777777" w:rsidR="00D04C87" w:rsidRPr="00E31708" w:rsidRDefault="00D04C87" w:rsidP="00D04C87">
            <w:pPr>
              <w:jc w:val="center"/>
              <w:rPr>
                <w:rFonts w:eastAsia="標楷體"/>
                <w:sz w:val="40"/>
                <w:szCs w:val="40"/>
                <w:lang w:eastAsia="zh-TW"/>
              </w:rPr>
            </w:pPr>
          </w:p>
        </w:tc>
      </w:tr>
      <w:tr w:rsidR="00E31708" w:rsidRPr="00E31708" w14:paraId="199CED7E" w14:textId="77777777" w:rsidTr="00E31708">
        <w:trPr>
          <w:trHeight w:val="837"/>
        </w:trPr>
        <w:tc>
          <w:tcPr>
            <w:tcW w:w="3964" w:type="dxa"/>
            <w:vAlign w:val="center"/>
          </w:tcPr>
          <w:p w14:paraId="3436D275" w14:textId="77777777" w:rsidR="00D04C87" w:rsidRPr="00E31708" w:rsidRDefault="00D04C87" w:rsidP="00D04C87">
            <w:pPr>
              <w:jc w:val="center"/>
              <w:rPr>
                <w:rFonts w:eastAsia="標楷體"/>
                <w:sz w:val="40"/>
                <w:szCs w:val="40"/>
                <w:lang w:eastAsia="zh-TW"/>
              </w:rPr>
            </w:pPr>
          </w:p>
        </w:tc>
        <w:tc>
          <w:tcPr>
            <w:tcW w:w="4931" w:type="dxa"/>
            <w:vAlign w:val="center"/>
          </w:tcPr>
          <w:p w14:paraId="3634909F" w14:textId="77777777" w:rsidR="00D04C87" w:rsidRPr="00E31708" w:rsidRDefault="00D04C87" w:rsidP="00D04C87">
            <w:pPr>
              <w:jc w:val="center"/>
              <w:rPr>
                <w:rFonts w:eastAsia="標楷體"/>
                <w:sz w:val="40"/>
                <w:szCs w:val="40"/>
                <w:lang w:eastAsia="zh-TW"/>
              </w:rPr>
            </w:pPr>
          </w:p>
        </w:tc>
      </w:tr>
    </w:tbl>
    <w:p w14:paraId="4065F888" w14:textId="59D36A8B" w:rsidR="00F81AEE" w:rsidRPr="00E31708" w:rsidRDefault="00F81AEE">
      <w:pPr>
        <w:rPr>
          <w:rFonts w:eastAsia="標楷體"/>
          <w:strike/>
          <w:sz w:val="40"/>
          <w:szCs w:val="40"/>
          <w:shd w:val="pct15" w:color="auto" w:fill="FFFFFF"/>
          <w:lang w:eastAsia="zh-TW"/>
        </w:rPr>
      </w:pPr>
    </w:p>
    <w:p w14:paraId="3BD383E1" w14:textId="5A4EC753" w:rsidR="007905D7" w:rsidRPr="00E31708" w:rsidRDefault="007905D7">
      <w:pPr>
        <w:rPr>
          <w:rFonts w:eastAsia="標楷體"/>
          <w:sz w:val="40"/>
          <w:szCs w:val="40"/>
          <w:lang w:eastAsia="zh-TW"/>
        </w:rPr>
      </w:pPr>
    </w:p>
    <w:p w14:paraId="1B419F8F" w14:textId="3F92F3B6" w:rsidR="004C38D2" w:rsidRPr="00E31708" w:rsidRDefault="004C38D2">
      <w:pPr>
        <w:rPr>
          <w:rFonts w:eastAsia="標楷體"/>
          <w:sz w:val="40"/>
          <w:szCs w:val="40"/>
          <w:lang w:eastAsia="zh-TW"/>
        </w:rPr>
      </w:pPr>
    </w:p>
    <w:p w14:paraId="039C60E4" w14:textId="213DC127" w:rsidR="004C38D2" w:rsidRPr="00E31708" w:rsidRDefault="004C38D2">
      <w:pPr>
        <w:rPr>
          <w:rFonts w:eastAsia="標楷體"/>
          <w:sz w:val="40"/>
          <w:szCs w:val="40"/>
          <w:lang w:eastAsia="zh-TW"/>
        </w:rPr>
      </w:pPr>
    </w:p>
    <w:p w14:paraId="5927C318" w14:textId="657445F6" w:rsidR="004C38D2" w:rsidRPr="00E31708" w:rsidRDefault="004C38D2">
      <w:pPr>
        <w:rPr>
          <w:rFonts w:eastAsia="標楷體"/>
          <w:sz w:val="40"/>
          <w:szCs w:val="40"/>
          <w:lang w:eastAsia="zh-TW"/>
        </w:rPr>
      </w:pPr>
    </w:p>
    <w:p w14:paraId="38ACCAD4" w14:textId="77981C4A" w:rsidR="004C38D2" w:rsidRPr="00E31708" w:rsidRDefault="004C38D2">
      <w:pPr>
        <w:rPr>
          <w:rFonts w:eastAsia="標楷體"/>
          <w:sz w:val="40"/>
          <w:szCs w:val="40"/>
          <w:lang w:eastAsia="zh-TW"/>
        </w:rPr>
      </w:pPr>
    </w:p>
    <w:p w14:paraId="21823FCA" w14:textId="1CD5FA6F" w:rsidR="00D04C87" w:rsidRPr="00E31708" w:rsidRDefault="00D04C87">
      <w:pPr>
        <w:rPr>
          <w:rFonts w:eastAsia="標楷體"/>
          <w:sz w:val="40"/>
          <w:szCs w:val="40"/>
          <w:lang w:eastAsia="zh-TW"/>
        </w:rPr>
      </w:pPr>
    </w:p>
    <w:p w14:paraId="57F523D4" w14:textId="726C5BFF" w:rsidR="00D04C87" w:rsidRPr="00E31708" w:rsidRDefault="00D04C87">
      <w:pPr>
        <w:rPr>
          <w:rFonts w:eastAsia="標楷體"/>
          <w:sz w:val="40"/>
          <w:szCs w:val="40"/>
          <w:lang w:eastAsia="zh-TW"/>
        </w:rPr>
      </w:pPr>
    </w:p>
    <w:p w14:paraId="421239A0" w14:textId="77777777" w:rsidR="00D04C87" w:rsidRPr="00E31708" w:rsidRDefault="00D04C87">
      <w:pPr>
        <w:rPr>
          <w:rFonts w:eastAsia="標楷體"/>
          <w:sz w:val="40"/>
          <w:szCs w:val="40"/>
          <w:lang w:eastAsia="zh-TW"/>
        </w:rPr>
      </w:pPr>
    </w:p>
    <w:p w14:paraId="119E65DB" w14:textId="77777777" w:rsidR="007905D7" w:rsidRPr="00E31708" w:rsidRDefault="007905D7">
      <w:pPr>
        <w:rPr>
          <w:rFonts w:eastAsia="標楷體"/>
          <w:sz w:val="40"/>
          <w:szCs w:val="40"/>
          <w:lang w:eastAsia="zh-TW"/>
        </w:rPr>
      </w:pPr>
      <w:r w:rsidRPr="00E31708">
        <w:rPr>
          <w:rFonts w:eastAsia="標楷體"/>
          <w:spacing w:val="80"/>
          <w:sz w:val="40"/>
          <w:szCs w:val="40"/>
          <w:fitText w:val="2800" w:id="-726505726"/>
          <w:lang w:eastAsia="zh-TW"/>
        </w:rPr>
        <w:t>指導老師簽</w:t>
      </w:r>
      <w:r w:rsidRPr="00E31708">
        <w:rPr>
          <w:rFonts w:eastAsia="標楷體"/>
          <w:sz w:val="40"/>
          <w:szCs w:val="40"/>
          <w:fitText w:val="2800" w:id="-726505726"/>
          <w:lang w:eastAsia="zh-TW"/>
        </w:rPr>
        <w:t>名</w:t>
      </w:r>
      <w:r w:rsidR="00454A20" w:rsidRPr="00E31708">
        <w:rPr>
          <w:rFonts w:eastAsia="標楷體"/>
          <w:sz w:val="40"/>
          <w:szCs w:val="40"/>
          <w:lang w:eastAsia="zh-TW"/>
        </w:rPr>
        <w:t>:ˍ</w:t>
      </w:r>
      <w:r w:rsidRPr="00E31708">
        <w:rPr>
          <w:rFonts w:eastAsia="標楷體"/>
          <w:sz w:val="40"/>
          <w:szCs w:val="40"/>
          <w:lang w:eastAsia="zh-TW"/>
        </w:rPr>
        <w:t>ˍˍˍˍˍ</w:t>
      </w:r>
      <w:r w:rsidR="00454A20" w:rsidRPr="00E31708">
        <w:rPr>
          <w:rFonts w:eastAsia="標楷體"/>
          <w:sz w:val="40"/>
          <w:szCs w:val="40"/>
          <w:lang w:eastAsia="zh-TW"/>
        </w:rPr>
        <w:t>ˍ</w:t>
      </w:r>
    </w:p>
    <w:p w14:paraId="1AD0F758" w14:textId="70F86B78" w:rsidR="007905D7" w:rsidRPr="00E31708" w:rsidRDefault="007905D7">
      <w:pPr>
        <w:rPr>
          <w:rFonts w:eastAsia="標楷體"/>
          <w:sz w:val="40"/>
          <w:szCs w:val="40"/>
          <w:lang w:eastAsia="zh-TW"/>
        </w:rPr>
      </w:pPr>
      <w:r w:rsidRPr="00E31708">
        <w:rPr>
          <w:rFonts w:eastAsia="標楷體"/>
          <w:spacing w:val="200"/>
          <w:sz w:val="40"/>
          <w:szCs w:val="40"/>
          <w:fitText w:val="2800" w:id="-726505727"/>
          <w:lang w:eastAsia="zh-TW"/>
        </w:rPr>
        <w:t>系主任簽</w:t>
      </w:r>
      <w:r w:rsidRPr="00E31708">
        <w:rPr>
          <w:rFonts w:eastAsia="標楷體"/>
          <w:sz w:val="40"/>
          <w:szCs w:val="40"/>
          <w:fitText w:val="2800" w:id="-726505727"/>
          <w:lang w:eastAsia="zh-TW"/>
        </w:rPr>
        <w:t>名</w:t>
      </w:r>
      <w:r w:rsidR="00454A20" w:rsidRPr="00E31708">
        <w:rPr>
          <w:rFonts w:eastAsia="標楷體"/>
          <w:sz w:val="40"/>
          <w:szCs w:val="40"/>
          <w:lang w:eastAsia="zh-TW"/>
        </w:rPr>
        <w:t>:ˍ</w:t>
      </w:r>
      <w:r w:rsidRPr="00E31708">
        <w:rPr>
          <w:rFonts w:eastAsia="標楷體"/>
          <w:sz w:val="40"/>
          <w:szCs w:val="40"/>
          <w:lang w:eastAsia="zh-TW"/>
        </w:rPr>
        <w:t>ˍˍˍˍ</w:t>
      </w:r>
      <w:r w:rsidR="00454A20" w:rsidRPr="00E31708">
        <w:rPr>
          <w:rFonts w:eastAsia="標楷體"/>
          <w:sz w:val="40"/>
          <w:szCs w:val="40"/>
          <w:lang w:eastAsia="zh-TW"/>
        </w:rPr>
        <w:t>ˍˍ</w:t>
      </w:r>
      <w:r w:rsidRPr="00E31708">
        <w:rPr>
          <w:rFonts w:eastAsia="標楷體"/>
          <w:sz w:val="40"/>
          <w:szCs w:val="40"/>
          <w:lang w:eastAsia="zh-TW"/>
        </w:rPr>
        <w:br w:type="page"/>
      </w:r>
    </w:p>
    <w:p w14:paraId="4F9EA67A" w14:textId="0B05F9E5" w:rsidR="00822237" w:rsidRPr="00E31708" w:rsidRDefault="00D04C87" w:rsidP="00822237">
      <w:pPr>
        <w:rPr>
          <w:rFonts w:eastAsia="標楷體"/>
          <w:szCs w:val="24"/>
          <w:lang w:eastAsia="zh-TW"/>
        </w:rPr>
      </w:pPr>
      <w:r w:rsidRPr="00E31708">
        <w:rPr>
          <w:rFonts w:eastAsia="標楷體" w:hint="eastAsia"/>
          <w:szCs w:val="24"/>
          <w:lang w:eastAsia="zh-TW"/>
        </w:rPr>
        <w:lastRenderedPageBreak/>
        <w:t>附件</w:t>
      </w:r>
      <w:proofErr w:type="gramStart"/>
      <w:r w:rsidRPr="00E31708">
        <w:rPr>
          <w:rFonts w:eastAsia="標楷體" w:hint="eastAsia"/>
          <w:szCs w:val="24"/>
          <w:lang w:eastAsia="zh-TW"/>
        </w:rPr>
        <w:t>三</w:t>
      </w:r>
      <w:proofErr w:type="gramEnd"/>
    </w:p>
    <w:p w14:paraId="41D6A4AE" w14:textId="77777777" w:rsidR="007905D7" w:rsidRPr="00E31708" w:rsidRDefault="007905D7" w:rsidP="007905D7">
      <w:pPr>
        <w:jc w:val="center"/>
        <w:rPr>
          <w:rFonts w:eastAsia="標楷體"/>
          <w:sz w:val="40"/>
          <w:szCs w:val="40"/>
          <w:lang w:eastAsia="zh-TW"/>
        </w:rPr>
      </w:pPr>
      <w:r w:rsidRPr="00E31708">
        <w:rPr>
          <w:rFonts w:eastAsia="標楷體"/>
          <w:sz w:val="40"/>
          <w:szCs w:val="40"/>
          <w:lang w:eastAsia="zh-TW"/>
        </w:rPr>
        <w:t>國立屏東科技大學應用外語系</w:t>
      </w:r>
    </w:p>
    <w:p w14:paraId="36C52A54" w14:textId="4D3BA816" w:rsidR="007905D7" w:rsidRPr="00E31708" w:rsidRDefault="007905D7" w:rsidP="007905D7">
      <w:pPr>
        <w:jc w:val="center"/>
        <w:rPr>
          <w:rFonts w:eastAsia="標楷體"/>
          <w:sz w:val="40"/>
          <w:szCs w:val="40"/>
          <w:lang w:eastAsia="zh-TW"/>
        </w:rPr>
      </w:pPr>
      <w:r w:rsidRPr="00E31708">
        <w:rPr>
          <w:rFonts w:eastAsia="標楷體"/>
          <w:sz w:val="40"/>
          <w:szCs w:val="40"/>
          <w:lang w:eastAsia="zh-TW"/>
        </w:rPr>
        <w:t>實務專題題目</w:t>
      </w:r>
    </w:p>
    <w:p w14:paraId="13E859A7" w14:textId="7653EFB8" w:rsidR="00822237" w:rsidRPr="00E31708" w:rsidRDefault="00822237" w:rsidP="00822237">
      <w:pPr>
        <w:rPr>
          <w:rFonts w:eastAsia="標楷體"/>
          <w:sz w:val="40"/>
          <w:szCs w:val="40"/>
          <w:lang w:eastAsia="zh-TW"/>
        </w:rPr>
      </w:pPr>
      <w:r w:rsidRPr="00E31708">
        <w:rPr>
          <w:rFonts w:eastAsia="標楷體" w:hint="eastAsia"/>
          <w:sz w:val="40"/>
          <w:szCs w:val="40"/>
          <w:lang w:eastAsia="zh-TW"/>
        </w:rPr>
        <w:t>中文：____________________________________________</w:t>
      </w:r>
    </w:p>
    <w:p w14:paraId="53C41E94" w14:textId="77777777" w:rsidR="00822237" w:rsidRPr="00E31708" w:rsidRDefault="00822237" w:rsidP="00822237">
      <w:pPr>
        <w:rPr>
          <w:rFonts w:eastAsia="標楷體"/>
          <w:sz w:val="40"/>
          <w:szCs w:val="40"/>
          <w:lang w:eastAsia="zh-TW"/>
        </w:rPr>
      </w:pPr>
      <w:r w:rsidRPr="00E31708">
        <w:rPr>
          <w:rFonts w:eastAsia="標楷體" w:hint="eastAsia"/>
          <w:sz w:val="40"/>
          <w:szCs w:val="40"/>
          <w:lang w:eastAsia="zh-TW"/>
        </w:rPr>
        <w:t>英文：____________________________________________</w:t>
      </w:r>
    </w:p>
    <w:p w14:paraId="25D5F579" w14:textId="77777777" w:rsidR="00822237" w:rsidRPr="00E31708" w:rsidRDefault="00822237" w:rsidP="00822237">
      <w:pPr>
        <w:rPr>
          <w:rFonts w:eastAsia="標楷體"/>
          <w:sz w:val="40"/>
          <w:szCs w:val="40"/>
          <w:lang w:eastAsia="zh-TW"/>
        </w:rPr>
      </w:pPr>
      <w:r w:rsidRPr="00E31708">
        <w:rPr>
          <w:rFonts w:eastAsia="標楷體" w:hint="eastAsia"/>
          <w:sz w:val="40"/>
          <w:szCs w:val="40"/>
          <w:lang w:eastAsia="zh-TW"/>
        </w:rPr>
        <w:t xml:space="preserve">      ____________________________________________</w:t>
      </w:r>
    </w:p>
    <w:p w14:paraId="6703620E" w14:textId="77777777" w:rsidR="00822237" w:rsidRPr="00E31708" w:rsidRDefault="00822237" w:rsidP="00822237">
      <w:pPr>
        <w:rPr>
          <w:rFonts w:eastAsia="標楷體"/>
          <w:sz w:val="40"/>
          <w:szCs w:val="40"/>
          <w:lang w:eastAsia="zh-TW"/>
        </w:rPr>
      </w:pPr>
      <w:r w:rsidRPr="00E31708">
        <w:rPr>
          <w:rFonts w:eastAsia="標楷體" w:hint="eastAsia"/>
          <w:sz w:val="40"/>
          <w:szCs w:val="40"/>
          <w:lang w:eastAsia="zh-TW"/>
        </w:rPr>
        <w:t>組員名單：</w:t>
      </w:r>
    </w:p>
    <w:tbl>
      <w:tblPr>
        <w:tblStyle w:val="aff2"/>
        <w:tblpPr w:leftFromText="180" w:rightFromText="180" w:vertAnchor="text" w:horzAnchor="margin" w:tblpXSpec="center" w:tblpY="-30"/>
        <w:tblW w:w="8895" w:type="dxa"/>
        <w:tblLook w:val="04A0" w:firstRow="1" w:lastRow="0" w:firstColumn="1" w:lastColumn="0" w:noHBand="0" w:noVBand="1"/>
      </w:tblPr>
      <w:tblGrid>
        <w:gridCol w:w="3964"/>
        <w:gridCol w:w="4931"/>
      </w:tblGrid>
      <w:tr w:rsidR="00E31708" w:rsidRPr="00E31708" w14:paraId="235BA9A3" w14:textId="77777777" w:rsidTr="00E31708">
        <w:trPr>
          <w:trHeight w:val="706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BE859D1" w14:textId="77777777" w:rsidR="00E31708" w:rsidRPr="00E31708" w:rsidRDefault="00E31708" w:rsidP="00E31708">
            <w:pPr>
              <w:jc w:val="center"/>
              <w:rPr>
                <w:rFonts w:eastAsia="標楷體"/>
                <w:sz w:val="40"/>
                <w:szCs w:val="40"/>
                <w:lang w:eastAsia="zh-TW"/>
              </w:rPr>
            </w:pPr>
            <w:r w:rsidRPr="00E31708">
              <w:rPr>
                <w:rFonts w:eastAsia="標楷體" w:hint="eastAsia"/>
                <w:sz w:val="40"/>
                <w:szCs w:val="40"/>
                <w:lang w:eastAsia="zh-TW"/>
              </w:rPr>
              <w:t>學號</w:t>
            </w:r>
          </w:p>
        </w:tc>
        <w:tc>
          <w:tcPr>
            <w:tcW w:w="4931" w:type="dxa"/>
            <w:shd w:val="clear" w:color="auto" w:fill="D9D9D9" w:themeFill="background1" w:themeFillShade="D9"/>
            <w:vAlign w:val="center"/>
          </w:tcPr>
          <w:p w14:paraId="7BCA84F5" w14:textId="77777777" w:rsidR="00E31708" w:rsidRPr="00E31708" w:rsidRDefault="00E31708" w:rsidP="00E31708">
            <w:pPr>
              <w:jc w:val="center"/>
              <w:rPr>
                <w:rFonts w:eastAsia="標楷體"/>
                <w:sz w:val="40"/>
                <w:szCs w:val="40"/>
                <w:lang w:eastAsia="zh-TW"/>
              </w:rPr>
            </w:pPr>
            <w:r w:rsidRPr="00E31708">
              <w:rPr>
                <w:rFonts w:eastAsia="標楷體" w:hint="eastAsia"/>
                <w:sz w:val="40"/>
                <w:szCs w:val="40"/>
                <w:lang w:eastAsia="zh-TW"/>
              </w:rPr>
              <w:t>姓名</w:t>
            </w:r>
          </w:p>
        </w:tc>
      </w:tr>
      <w:tr w:rsidR="00E31708" w:rsidRPr="00E31708" w14:paraId="54B23B28" w14:textId="77777777" w:rsidTr="00E31708">
        <w:trPr>
          <w:trHeight w:val="837"/>
        </w:trPr>
        <w:tc>
          <w:tcPr>
            <w:tcW w:w="3964" w:type="dxa"/>
            <w:vAlign w:val="center"/>
          </w:tcPr>
          <w:p w14:paraId="0E8784CB" w14:textId="77777777" w:rsidR="00E31708" w:rsidRPr="00E31708" w:rsidRDefault="00E31708" w:rsidP="00E31708">
            <w:pPr>
              <w:jc w:val="center"/>
              <w:rPr>
                <w:rFonts w:eastAsia="標楷體"/>
                <w:sz w:val="40"/>
                <w:szCs w:val="40"/>
                <w:lang w:eastAsia="zh-TW"/>
              </w:rPr>
            </w:pPr>
          </w:p>
        </w:tc>
        <w:tc>
          <w:tcPr>
            <w:tcW w:w="4931" w:type="dxa"/>
            <w:vAlign w:val="center"/>
          </w:tcPr>
          <w:p w14:paraId="7FFE2A85" w14:textId="77777777" w:rsidR="00E31708" w:rsidRPr="00E31708" w:rsidRDefault="00E31708" w:rsidP="00E31708">
            <w:pPr>
              <w:jc w:val="center"/>
              <w:rPr>
                <w:rFonts w:eastAsia="標楷體"/>
                <w:sz w:val="40"/>
                <w:szCs w:val="40"/>
                <w:lang w:eastAsia="zh-TW"/>
              </w:rPr>
            </w:pPr>
          </w:p>
        </w:tc>
      </w:tr>
      <w:tr w:rsidR="00E31708" w:rsidRPr="00E31708" w14:paraId="2FC9FCE2" w14:textId="77777777" w:rsidTr="00E31708">
        <w:trPr>
          <w:trHeight w:val="837"/>
        </w:trPr>
        <w:tc>
          <w:tcPr>
            <w:tcW w:w="3964" w:type="dxa"/>
            <w:vAlign w:val="center"/>
          </w:tcPr>
          <w:p w14:paraId="54945DB3" w14:textId="77777777" w:rsidR="00E31708" w:rsidRPr="00E31708" w:rsidRDefault="00E31708" w:rsidP="00E31708">
            <w:pPr>
              <w:jc w:val="center"/>
              <w:rPr>
                <w:rFonts w:eastAsia="標楷體"/>
                <w:sz w:val="40"/>
                <w:szCs w:val="40"/>
                <w:lang w:eastAsia="zh-TW"/>
              </w:rPr>
            </w:pPr>
          </w:p>
        </w:tc>
        <w:tc>
          <w:tcPr>
            <w:tcW w:w="4931" w:type="dxa"/>
            <w:vAlign w:val="center"/>
          </w:tcPr>
          <w:p w14:paraId="5ADB72A5" w14:textId="77777777" w:rsidR="00E31708" w:rsidRPr="00E31708" w:rsidRDefault="00E31708" w:rsidP="00E31708">
            <w:pPr>
              <w:jc w:val="center"/>
              <w:rPr>
                <w:rFonts w:eastAsia="標楷體"/>
                <w:sz w:val="40"/>
                <w:szCs w:val="40"/>
                <w:lang w:eastAsia="zh-TW"/>
              </w:rPr>
            </w:pPr>
          </w:p>
        </w:tc>
      </w:tr>
      <w:tr w:rsidR="00E31708" w:rsidRPr="00E31708" w14:paraId="77A7AE25" w14:textId="77777777" w:rsidTr="00E31708">
        <w:trPr>
          <w:trHeight w:val="837"/>
        </w:trPr>
        <w:tc>
          <w:tcPr>
            <w:tcW w:w="3964" w:type="dxa"/>
            <w:vAlign w:val="center"/>
          </w:tcPr>
          <w:p w14:paraId="72F734E1" w14:textId="77777777" w:rsidR="00E31708" w:rsidRPr="00E31708" w:rsidRDefault="00E31708" w:rsidP="00E31708">
            <w:pPr>
              <w:jc w:val="center"/>
              <w:rPr>
                <w:rFonts w:eastAsia="標楷體"/>
                <w:sz w:val="40"/>
                <w:szCs w:val="40"/>
                <w:lang w:eastAsia="zh-TW"/>
              </w:rPr>
            </w:pPr>
          </w:p>
        </w:tc>
        <w:tc>
          <w:tcPr>
            <w:tcW w:w="4931" w:type="dxa"/>
            <w:vAlign w:val="center"/>
          </w:tcPr>
          <w:p w14:paraId="10B48038" w14:textId="77777777" w:rsidR="00E31708" w:rsidRPr="00E31708" w:rsidRDefault="00E31708" w:rsidP="00E31708">
            <w:pPr>
              <w:jc w:val="center"/>
              <w:rPr>
                <w:rFonts w:eastAsia="標楷體"/>
                <w:sz w:val="40"/>
                <w:szCs w:val="40"/>
                <w:lang w:eastAsia="zh-TW"/>
              </w:rPr>
            </w:pPr>
          </w:p>
        </w:tc>
      </w:tr>
      <w:tr w:rsidR="00E31708" w:rsidRPr="00E31708" w14:paraId="6BFA9F33" w14:textId="77777777" w:rsidTr="00E31708">
        <w:trPr>
          <w:trHeight w:val="837"/>
        </w:trPr>
        <w:tc>
          <w:tcPr>
            <w:tcW w:w="3964" w:type="dxa"/>
            <w:vAlign w:val="center"/>
          </w:tcPr>
          <w:p w14:paraId="76D0BE6B" w14:textId="77777777" w:rsidR="00E31708" w:rsidRPr="00E31708" w:rsidRDefault="00E31708" w:rsidP="00E31708">
            <w:pPr>
              <w:jc w:val="center"/>
              <w:rPr>
                <w:rFonts w:eastAsia="標楷體"/>
                <w:sz w:val="40"/>
                <w:szCs w:val="40"/>
                <w:lang w:eastAsia="zh-TW"/>
              </w:rPr>
            </w:pPr>
          </w:p>
        </w:tc>
        <w:tc>
          <w:tcPr>
            <w:tcW w:w="4931" w:type="dxa"/>
            <w:vAlign w:val="center"/>
          </w:tcPr>
          <w:p w14:paraId="41260E2D" w14:textId="77777777" w:rsidR="00E31708" w:rsidRPr="00E31708" w:rsidRDefault="00E31708" w:rsidP="00E31708">
            <w:pPr>
              <w:jc w:val="center"/>
              <w:rPr>
                <w:rFonts w:eastAsia="標楷體"/>
                <w:sz w:val="40"/>
                <w:szCs w:val="40"/>
                <w:lang w:eastAsia="zh-TW"/>
              </w:rPr>
            </w:pPr>
          </w:p>
        </w:tc>
      </w:tr>
      <w:tr w:rsidR="00E31708" w:rsidRPr="00E31708" w14:paraId="081F39BB" w14:textId="77777777" w:rsidTr="00E31708">
        <w:trPr>
          <w:trHeight w:val="837"/>
        </w:trPr>
        <w:tc>
          <w:tcPr>
            <w:tcW w:w="3964" w:type="dxa"/>
            <w:vAlign w:val="center"/>
          </w:tcPr>
          <w:p w14:paraId="08BA52FA" w14:textId="77777777" w:rsidR="00E31708" w:rsidRPr="00E31708" w:rsidRDefault="00E31708" w:rsidP="00E31708">
            <w:pPr>
              <w:jc w:val="center"/>
              <w:rPr>
                <w:rFonts w:eastAsia="標楷體"/>
                <w:sz w:val="40"/>
                <w:szCs w:val="40"/>
                <w:lang w:eastAsia="zh-TW"/>
              </w:rPr>
            </w:pPr>
          </w:p>
        </w:tc>
        <w:tc>
          <w:tcPr>
            <w:tcW w:w="4931" w:type="dxa"/>
            <w:vAlign w:val="center"/>
          </w:tcPr>
          <w:p w14:paraId="6F0E0693" w14:textId="77777777" w:rsidR="00E31708" w:rsidRPr="00E31708" w:rsidRDefault="00E31708" w:rsidP="00E31708">
            <w:pPr>
              <w:jc w:val="center"/>
              <w:rPr>
                <w:rFonts w:eastAsia="標楷體"/>
                <w:sz w:val="40"/>
                <w:szCs w:val="40"/>
                <w:lang w:eastAsia="zh-TW"/>
              </w:rPr>
            </w:pPr>
          </w:p>
        </w:tc>
      </w:tr>
      <w:tr w:rsidR="00E31708" w:rsidRPr="00E31708" w14:paraId="655D6E8F" w14:textId="77777777" w:rsidTr="00E31708">
        <w:trPr>
          <w:trHeight w:val="837"/>
        </w:trPr>
        <w:tc>
          <w:tcPr>
            <w:tcW w:w="3964" w:type="dxa"/>
            <w:vAlign w:val="center"/>
          </w:tcPr>
          <w:p w14:paraId="30F66605" w14:textId="77777777" w:rsidR="00E31708" w:rsidRPr="00E31708" w:rsidRDefault="00E31708" w:rsidP="00E31708">
            <w:pPr>
              <w:jc w:val="center"/>
              <w:rPr>
                <w:rFonts w:eastAsia="標楷體"/>
                <w:sz w:val="40"/>
                <w:szCs w:val="40"/>
                <w:lang w:eastAsia="zh-TW"/>
              </w:rPr>
            </w:pPr>
          </w:p>
        </w:tc>
        <w:tc>
          <w:tcPr>
            <w:tcW w:w="4931" w:type="dxa"/>
            <w:vAlign w:val="center"/>
          </w:tcPr>
          <w:p w14:paraId="77B4924C" w14:textId="77777777" w:rsidR="00E31708" w:rsidRPr="00E31708" w:rsidRDefault="00E31708" w:rsidP="00E31708">
            <w:pPr>
              <w:jc w:val="center"/>
              <w:rPr>
                <w:rFonts w:eastAsia="標楷體"/>
                <w:sz w:val="40"/>
                <w:szCs w:val="40"/>
                <w:lang w:eastAsia="zh-TW"/>
              </w:rPr>
            </w:pPr>
          </w:p>
        </w:tc>
      </w:tr>
    </w:tbl>
    <w:p w14:paraId="07D59612" w14:textId="77777777" w:rsidR="00822237" w:rsidRPr="00E31708" w:rsidRDefault="00822237" w:rsidP="00822237">
      <w:pPr>
        <w:rPr>
          <w:rFonts w:eastAsia="標楷體"/>
          <w:sz w:val="40"/>
          <w:szCs w:val="40"/>
          <w:lang w:eastAsia="zh-TW"/>
        </w:rPr>
      </w:pPr>
    </w:p>
    <w:p w14:paraId="27EAE1FE" w14:textId="77777777" w:rsidR="00822237" w:rsidRPr="00E31708" w:rsidRDefault="00822237" w:rsidP="00822237">
      <w:pPr>
        <w:rPr>
          <w:rFonts w:eastAsia="標楷體"/>
          <w:sz w:val="40"/>
          <w:szCs w:val="40"/>
          <w:lang w:eastAsia="zh-TW"/>
        </w:rPr>
      </w:pPr>
    </w:p>
    <w:p w14:paraId="78ECA29D" w14:textId="77777777" w:rsidR="00822237" w:rsidRPr="00E31708" w:rsidRDefault="00822237" w:rsidP="00822237">
      <w:pPr>
        <w:rPr>
          <w:rFonts w:eastAsia="標楷體"/>
          <w:sz w:val="40"/>
          <w:szCs w:val="40"/>
          <w:lang w:eastAsia="zh-TW"/>
        </w:rPr>
      </w:pPr>
    </w:p>
    <w:p w14:paraId="29275CF8" w14:textId="77777777" w:rsidR="00822237" w:rsidRPr="00E31708" w:rsidRDefault="00822237" w:rsidP="00822237">
      <w:pPr>
        <w:rPr>
          <w:rFonts w:eastAsia="標楷體"/>
          <w:sz w:val="40"/>
          <w:szCs w:val="40"/>
          <w:lang w:eastAsia="zh-TW"/>
        </w:rPr>
      </w:pPr>
    </w:p>
    <w:p w14:paraId="66265A5A" w14:textId="70EA327C" w:rsidR="00822237" w:rsidRPr="00E31708" w:rsidRDefault="00822237" w:rsidP="00822237">
      <w:pPr>
        <w:rPr>
          <w:rFonts w:eastAsia="標楷體"/>
          <w:sz w:val="40"/>
          <w:szCs w:val="40"/>
          <w:lang w:eastAsia="zh-TW"/>
        </w:rPr>
      </w:pPr>
    </w:p>
    <w:p w14:paraId="639FA15A" w14:textId="7DFDDF85" w:rsidR="00822237" w:rsidRPr="00E31708" w:rsidRDefault="00822237" w:rsidP="00822237">
      <w:pPr>
        <w:rPr>
          <w:rFonts w:eastAsia="標楷體"/>
          <w:sz w:val="40"/>
          <w:szCs w:val="40"/>
          <w:lang w:eastAsia="zh-TW"/>
        </w:rPr>
      </w:pPr>
    </w:p>
    <w:p w14:paraId="0F74EBC1" w14:textId="77777777" w:rsidR="00822237" w:rsidRPr="00E31708" w:rsidRDefault="00822237" w:rsidP="00822237">
      <w:pPr>
        <w:rPr>
          <w:rFonts w:eastAsia="標楷體"/>
          <w:sz w:val="40"/>
          <w:szCs w:val="40"/>
          <w:lang w:eastAsia="zh-TW"/>
        </w:rPr>
      </w:pPr>
    </w:p>
    <w:p w14:paraId="5CADE30F" w14:textId="77777777" w:rsidR="00E31708" w:rsidRPr="00E31708" w:rsidRDefault="00E31708" w:rsidP="00E31708">
      <w:pPr>
        <w:spacing w:beforeLines="300" w:before="720"/>
        <w:rPr>
          <w:rFonts w:eastAsia="標楷體"/>
          <w:spacing w:val="80"/>
          <w:sz w:val="40"/>
          <w:szCs w:val="40"/>
          <w:lang w:eastAsia="zh-TW"/>
        </w:rPr>
      </w:pPr>
    </w:p>
    <w:p w14:paraId="68651ABD" w14:textId="15BF084B" w:rsidR="00822237" w:rsidRPr="00E31708" w:rsidRDefault="00822237" w:rsidP="00E31708">
      <w:pPr>
        <w:spacing w:beforeLines="300" w:before="720"/>
        <w:rPr>
          <w:rFonts w:eastAsia="標楷體"/>
          <w:sz w:val="40"/>
          <w:szCs w:val="40"/>
          <w:lang w:eastAsia="zh-TW"/>
        </w:rPr>
      </w:pPr>
      <w:r w:rsidRPr="00E31708">
        <w:rPr>
          <w:rFonts w:eastAsia="標楷體"/>
          <w:spacing w:val="80"/>
          <w:sz w:val="40"/>
          <w:szCs w:val="40"/>
          <w:fitText w:val="2800" w:id="-653520128"/>
          <w:lang w:eastAsia="zh-TW"/>
        </w:rPr>
        <w:t>指導老師簽</w:t>
      </w:r>
      <w:r w:rsidRPr="00E31708">
        <w:rPr>
          <w:rFonts w:eastAsia="標楷體"/>
          <w:sz w:val="40"/>
          <w:szCs w:val="40"/>
          <w:fitText w:val="2800" w:id="-653520128"/>
          <w:lang w:eastAsia="zh-TW"/>
        </w:rPr>
        <w:t>名</w:t>
      </w:r>
      <w:r w:rsidRPr="00E31708">
        <w:rPr>
          <w:rFonts w:eastAsia="標楷體"/>
          <w:sz w:val="40"/>
          <w:szCs w:val="40"/>
          <w:lang w:eastAsia="zh-TW"/>
        </w:rPr>
        <w:t>:ˍˍˍˍˍˍˍ</w:t>
      </w:r>
    </w:p>
    <w:p w14:paraId="2D620A4B" w14:textId="09BFC205" w:rsidR="00454A20" w:rsidRPr="00E31708" w:rsidRDefault="00822237" w:rsidP="00822237">
      <w:pPr>
        <w:spacing w:line="240" w:lineRule="auto"/>
        <w:rPr>
          <w:rFonts w:eastAsia="標楷體"/>
          <w:sz w:val="40"/>
          <w:szCs w:val="40"/>
          <w:lang w:eastAsia="zh-TW"/>
        </w:rPr>
      </w:pPr>
      <w:r w:rsidRPr="00E31708">
        <w:rPr>
          <w:rFonts w:eastAsia="標楷體"/>
          <w:spacing w:val="200"/>
          <w:sz w:val="40"/>
          <w:szCs w:val="40"/>
          <w:fitText w:val="2800" w:id="-659826175"/>
          <w:lang w:eastAsia="zh-TW"/>
        </w:rPr>
        <w:t>系主任簽</w:t>
      </w:r>
      <w:r w:rsidRPr="00E31708">
        <w:rPr>
          <w:rFonts w:eastAsia="標楷體"/>
          <w:sz w:val="40"/>
          <w:szCs w:val="40"/>
          <w:fitText w:val="2800" w:id="-659826175"/>
          <w:lang w:eastAsia="zh-TW"/>
        </w:rPr>
        <w:t>名</w:t>
      </w:r>
      <w:r w:rsidRPr="00E31708">
        <w:rPr>
          <w:rFonts w:eastAsia="標楷體"/>
          <w:sz w:val="40"/>
          <w:szCs w:val="40"/>
          <w:lang w:eastAsia="zh-TW"/>
        </w:rPr>
        <w:t>:ˍˍˍˍˍˍˍ</w:t>
      </w:r>
      <w:r w:rsidR="00454A20" w:rsidRPr="00E31708">
        <w:rPr>
          <w:rFonts w:eastAsia="標楷體"/>
          <w:sz w:val="40"/>
          <w:szCs w:val="40"/>
          <w:lang w:eastAsia="zh-TW"/>
        </w:rPr>
        <w:br w:type="page"/>
      </w:r>
    </w:p>
    <w:p w14:paraId="4C91B75D" w14:textId="0DEBB929" w:rsidR="00822237" w:rsidRPr="00E31708" w:rsidRDefault="00E31708" w:rsidP="00822237">
      <w:pPr>
        <w:rPr>
          <w:rFonts w:eastAsia="標楷體"/>
          <w:szCs w:val="24"/>
          <w:lang w:eastAsia="zh-TW"/>
        </w:rPr>
      </w:pPr>
      <w:r w:rsidRPr="00E31708">
        <w:rPr>
          <w:rFonts w:eastAsia="標楷體" w:hint="eastAsia"/>
          <w:szCs w:val="24"/>
          <w:lang w:eastAsia="zh-TW"/>
        </w:rPr>
        <w:lastRenderedPageBreak/>
        <w:t>附件四</w:t>
      </w:r>
    </w:p>
    <w:p w14:paraId="2DD850AD" w14:textId="77777777" w:rsidR="00454A20" w:rsidRPr="00E31708" w:rsidRDefault="00454A20" w:rsidP="00454A20">
      <w:pPr>
        <w:jc w:val="center"/>
        <w:rPr>
          <w:rFonts w:eastAsia="標楷體"/>
          <w:sz w:val="40"/>
          <w:szCs w:val="40"/>
          <w:lang w:eastAsia="zh-TW"/>
        </w:rPr>
      </w:pPr>
      <w:r w:rsidRPr="00E31708">
        <w:rPr>
          <w:rFonts w:eastAsia="標楷體"/>
          <w:sz w:val="40"/>
          <w:szCs w:val="40"/>
          <w:lang w:eastAsia="zh-TW"/>
        </w:rPr>
        <w:t>國立屏東科技大學應用外語系</w:t>
      </w:r>
    </w:p>
    <w:p w14:paraId="0614FD93" w14:textId="38709569" w:rsidR="00454A20" w:rsidRPr="00E31708" w:rsidRDefault="00454A20" w:rsidP="00454A20">
      <w:pPr>
        <w:jc w:val="center"/>
        <w:rPr>
          <w:rFonts w:eastAsia="標楷體"/>
          <w:sz w:val="40"/>
          <w:szCs w:val="40"/>
          <w:lang w:eastAsia="zh-TW"/>
        </w:rPr>
      </w:pPr>
      <w:r w:rsidRPr="00E31708">
        <w:rPr>
          <w:rFonts w:eastAsia="標楷體"/>
          <w:sz w:val="40"/>
          <w:szCs w:val="40"/>
          <w:lang w:eastAsia="zh-TW"/>
        </w:rPr>
        <w:t>實務專題更換指導老師申請表</w:t>
      </w:r>
    </w:p>
    <w:p w14:paraId="5BF964E6" w14:textId="42B251AC" w:rsidR="00335BE9" w:rsidRPr="00E31708" w:rsidRDefault="00335BE9" w:rsidP="00335BE9">
      <w:pPr>
        <w:rPr>
          <w:rFonts w:eastAsia="標楷體"/>
          <w:sz w:val="40"/>
          <w:szCs w:val="40"/>
          <w:lang w:eastAsia="zh-TW"/>
        </w:rPr>
      </w:pPr>
      <w:r w:rsidRPr="00E31708">
        <w:rPr>
          <w:rFonts w:eastAsia="標楷體"/>
          <w:sz w:val="40"/>
          <w:szCs w:val="40"/>
          <w:lang w:eastAsia="zh-TW"/>
        </w:rPr>
        <w:t>題目</w:t>
      </w:r>
    </w:p>
    <w:p w14:paraId="09A0A09A" w14:textId="77777777" w:rsidR="00335BE9" w:rsidRPr="00E31708" w:rsidRDefault="00335BE9" w:rsidP="00335BE9">
      <w:pPr>
        <w:rPr>
          <w:rFonts w:eastAsia="標楷體"/>
          <w:sz w:val="40"/>
          <w:szCs w:val="40"/>
          <w:lang w:eastAsia="zh-TW"/>
        </w:rPr>
      </w:pPr>
      <w:r w:rsidRPr="00E31708">
        <w:rPr>
          <w:rFonts w:eastAsia="標楷體" w:hint="eastAsia"/>
          <w:sz w:val="40"/>
          <w:szCs w:val="40"/>
          <w:lang w:eastAsia="zh-TW"/>
        </w:rPr>
        <w:t>中文：____________________________________________</w:t>
      </w:r>
    </w:p>
    <w:p w14:paraId="723DEDA3" w14:textId="77777777" w:rsidR="00335BE9" w:rsidRPr="00E31708" w:rsidRDefault="00335BE9" w:rsidP="00335BE9">
      <w:pPr>
        <w:rPr>
          <w:rFonts w:eastAsia="標楷體"/>
          <w:sz w:val="40"/>
          <w:szCs w:val="40"/>
          <w:lang w:eastAsia="zh-TW"/>
        </w:rPr>
      </w:pPr>
      <w:r w:rsidRPr="00E31708">
        <w:rPr>
          <w:rFonts w:eastAsia="標楷體" w:hint="eastAsia"/>
          <w:sz w:val="40"/>
          <w:szCs w:val="40"/>
          <w:lang w:eastAsia="zh-TW"/>
        </w:rPr>
        <w:t>英文：____________________________________________</w:t>
      </w:r>
    </w:p>
    <w:p w14:paraId="0B3BB83D" w14:textId="4CD2812C" w:rsidR="00335BE9" w:rsidRPr="00E31708" w:rsidRDefault="00335BE9" w:rsidP="00335BE9">
      <w:pPr>
        <w:rPr>
          <w:rFonts w:eastAsia="標楷體"/>
          <w:sz w:val="40"/>
          <w:szCs w:val="40"/>
          <w:lang w:eastAsia="zh-TW"/>
        </w:rPr>
      </w:pPr>
      <w:r w:rsidRPr="00E31708">
        <w:rPr>
          <w:rFonts w:eastAsia="標楷體" w:hint="eastAsia"/>
          <w:sz w:val="40"/>
          <w:szCs w:val="40"/>
          <w:lang w:eastAsia="zh-TW"/>
        </w:rPr>
        <w:t xml:space="preserve">      ____________________________________________組員名單：</w:t>
      </w:r>
    </w:p>
    <w:tbl>
      <w:tblPr>
        <w:tblStyle w:val="aff2"/>
        <w:tblpPr w:leftFromText="180" w:rightFromText="180" w:vertAnchor="text" w:horzAnchor="margin" w:tblpXSpec="center" w:tblpY="-30"/>
        <w:tblW w:w="8895" w:type="dxa"/>
        <w:tblLook w:val="04A0" w:firstRow="1" w:lastRow="0" w:firstColumn="1" w:lastColumn="0" w:noHBand="0" w:noVBand="1"/>
      </w:tblPr>
      <w:tblGrid>
        <w:gridCol w:w="3964"/>
        <w:gridCol w:w="4931"/>
      </w:tblGrid>
      <w:tr w:rsidR="00E31708" w:rsidRPr="00E31708" w14:paraId="64ED9B10" w14:textId="77777777" w:rsidTr="007A0FE5">
        <w:trPr>
          <w:trHeight w:val="706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FF6B048" w14:textId="77777777" w:rsidR="00E31708" w:rsidRPr="00E31708" w:rsidRDefault="00E31708" w:rsidP="007A0FE5">
            <w:pPr>
              <w:jc w:val="center"/>
              <w:rPr>
                <w:rFonts w:eastAsia="標楷體"/>
                <w:sz w:val="40"/>
                <w:szCs w:val="40"/>
                <w:lang w:eastAsia="zh-TW"/>
              </w:rPr>
            </w:pPr>
            <w:r w:rsidRPr="00E31708">
              <w:rPr>
                <w:rFonts w:eastAsia="標楷體" w:hint="eastAsia"/>
                <w:sz w:val="40"/>
                <w:szCs w:val="40"/>
                <w:lang w:eastAsia="zh-TW"/>
              </w:rPr>
              <w:t>學號</w:t>
            </w:r>
          </w:p>
        </w:tc>
        <w:tc>
          <w:tcPr>
            <w:tcW w:w="4931" w:type="dxa"/>
            <w:shd w:val="clear" w:color="auto" w:fill="D9D9D9" w:themeFill="background1" w:themeFillShade="D9"/>
            <w:vAlign w:val="center"/>
          </w:tcPr>
          <w:p w14:paraId="35D5C4D9" w14:textId="77777777" w:rsidR="00E31708" w:rsidRPr="00E31708" w:rsidRDefault="00E31708" w:rsidP="007A0FE5">
            <w:pPr>
              <w:jc w:val="center"/>
              <w:rPr>
                <w:rFonts w:eastAsia="標楷體"/>
                <w:sz w:val="40"/>
                <w:szCs w:val="40"/>
                <w:lang w:eastAsia="zh-TW"/>
              </w:rPr>
            </w:pPr>
            <w:r w:rsidRPr="00E31708">
              <w:rPr>
                <w:rFonts w:eastAsia="標楷體" w:hint="eastAsia"/>
                <w:sz w:val="40"/>
                <w:szCs w:val="40"/>
                <w:lang w:eastAsia="zh-TW"/>
              </w:rPr>
              <w:t>姓名</w:t>
            </w:r>
          </w:p>
        </w:tc>
      </w:tr>
      <w:tr w:rsidR="00E31708" w:rsidRPr="00E31708" w14:paraId="4E8E8FAB" w14:textId="77777777" w:rsidTr="007A0FE5">
        <w:trPr>
          <w:trHeight w:val="837"/>
        </w:trPr>
        <w:tc>
          <w:tcPr>
            <w:tcW w:w="3964" w:type="dxa"/>
            <w:vAlign w:val="center"/>
          </w:tcPr>
          <w:p w14:paraId="0A6293AD" w14:textId="77777777" w:rsidR="00E31708" w:rsidRPr="00E31708" w:rsidRDefault="00E31708" w:rsidP="007A0FE5">
            <w:pPr>
              <w:jc w:val="center"/>
              <w:rPr>
                <w:rFonts w:eastAsia="標楷體"/>
                <w:sz w:val="40"/>
                <w:szCs w:val="40"/>
                <w:lang w:eastAsia="zh-TW"/>
              </w:rPr>
            </w:pPr>
          </w:p>
        </w:tc>
        <w:tc>
          <w:tcPr>
            <w:tcW w:w="4931" w:type="dxa"/>
            <w:vAlign w:val="center"/>
          </w:tcPr>
          <w:p w14:paraId="02C805AE" w14:textId="77777777" w:rsidR="00E31708" w:rsidRPr="00E31708" w:rsidRDefault="00E31708" w:rsidP="007A0FE5">
            <w:pPr>
              <w:jc w:val="center"/>
              <w:rPr>
                <w:rFonts w:eastAsia="標楷體"/>
                <w:sz w:val="40"/>
                <w:szCs w:val="40"/>
                <w:lang w:eastAsia="zh-TW"/>
              </w:rPr>
            </w:pPr>
          </w:p>
        </w:tc>
      </w:tr>
      <w:tr w:rsidR="00E31708" w:rsidRPr="00E31708" w14:paraId="2E14A4A4" w14:textId="77777777" w:rsidTr="007A0FE5">
        <w:trPr>
          <w:trHeight w:val="837"/>
        </w:trPr>
        <w:tc>
          <w:tcPr>
            <w:tcW w:w="3964" w:type="dxa"/>
            <w:vAlign w:val="center"/>
          </w:tcPr>
          <w:p w14:paraId="4E2A7A73" w14:textId="77777777" w:rsidR="00E31708" w:rsidRPr="00E31708" w:rsidRDefault="00E31708" w:rsidP="007A0FE5">
            <w:pPr>
              <w:jc w:val="center"/>
              <w:rPr>
                <w:rFonts w:eastAsia="標楷體"/>
                <w:sz w:val="40"/>
                <w:szCs w:val="40"/>
                <w:lang w:eastAsia="zh-TW"/>
              </w:rPr>
            </w:pPr>
          </w:p>
        </w:tc>
        <w:tc>
          <w:tcPr>
            <w:tcW w:w="4931" w:type="dxa"/>
            <w:vAlign w:val="center"/>
          </w:tcPr>
          <w:p w14:paraId="4EA86AC3" w14:textId="77777777" w:rsidR="00E31708" w:rsidRPr="00E31708" w:rsidRDefault="00E31708" w:rsidP="007A0FE5">
            <w:pPr>
              <w:jc w:val="center"/>
              <w:rPr>
                <w:rFonts w:eastAsia="標楷體"/>
                <w:sz w:val="40"/>
                <w:szCs w:val="40"/>
                <w:lang w:eastAsia="zh-TW"/>
              </w:rPr>
            </w:pPr>
          </w:p>
        </w:tc>
      </w:tr>
      <w:tr w:rsidR="00E31708" w:rsidRPr="00E31708" w14:paraId="42A4CE30" w14:textId="77777777" w:rsidTr="007A0FE5">
        <w:trPr>
          <w:trHeight w:val="837"/>
        </w:trPr>
        <w:tc>
          <w:tcPr>
            <w:tcW w:w="3964" w:type="dxa"/>
            <w:vAlign w:val="center"/>
          </w:tcPr>
          <w:p w14:paraId="68FCED56" w14:textId="77777777" w:rsidR="00E31708" w:rsidRPr="00E31708" w:rsidRDefault="00E31708" w:rsidP="007A0FE5">
            <w:pPr>
              <w:jc w:val="center"/>
              <w:rPr>
                <w:rFonts w:eastAsia="標楷體"/>
                <w:sz w:val="40"/>
                <w:szCs w:val="40"/>
                <w:lang w:eastAsia="zh-TW"/>
              </w:rPr>
            </w:pPr>
          </w:p>
        </w:tc>
        <w:tc>
          <w:tcPr>
            <w:tcW w:w="4931" w:type="dxa"/>
            <w:vAlign w:val="center"/>
          </w:tcPr>
          <w:p w14:paraId="4A29DA34" w14:textId="77777777" w:rsidR="00E31708" w:rsidRPr="00E31708" w:rsidRDefault="00E31708" w:rsidP="007A0FE5">
            <w:pPr>
              <w:jc w:val="center"/>
              <w:rPr>
                <w:rFonts w:eastAsia="標楷體"/>
                <w:sz w:val="40"/>
                <w:szCs w:val="40"/>
                <w:lang w:eastAsia="zh-TW"/>
              </w:rPr>
            </w:pPr>
          </w:p>
        </w:tc>
      </w:tr>
      <w:tr w:rsidR="00E31708" w:rsidRPr="00E31708" w14:paraId="334CCE23" w14:textId="77777777" w:rsidTr="007A0FE5">
        <w:trPr>
          <w:trHeight w:val="837"/>
        </w:trPr>
        <w:tc>
          <w:tcPr>
            <w:tcW w:w="3964" w:type="dxa"/>
            <w:vAlign w:val="center"/>
          </w:tcPr>
          <w:p w14:paraId="4786E459" w14:textId="77777777" w:rsidR="00E31708" w:rsidRPr="00E31708" w:rsidRDefault="00E31708" w:rsidP="007A0FE5">
            <w:pPr>
              <w:jc w:val="center"/>
              <w:rPr>
                <w:rFonts w:eastAsia="標楷體"/>
                <w:sz w:val="40"/>
                <w:szCs w:val="40"/>
                <w:lang w:eastAsia="zh-TW"/>
              </w:rPr>
            </w:pPr>
          </w:p>
        </w:tc>
        <w:tc>
          <w:tcPr>
            <w:tcW w:w="4931" w:type="dxa"/>
            <w:vAlign w:val="center"/>
          </w:tcPr>
          <w:p w14:paraId="1CF30D2A" w14:textId="77777777" w:rsidR="00E31708" w:rsidRPr="00E31708" w:rsidRDefault="00E31708" w:rsidP="007A0FE5">
            <w:pPr>
              <w:jc w:val="center"/>
              <w:rPr>
                <w:rFonts w:eastAsia="標楷體"/>
                <w:sz w:val="40"/>
                <w:szCs w:val="40"/>
                <w:lang w:eastAsia="zh-TW"/>
              </w:rPr>
            </w:pPr>
          </w:p>
        </w:tc>
      </w:tr>
      <w:tr w:rsidR="00E31708" w:rsidRPr="00E31708" w14:paraId="604D5EE6" w14:textId="77777777" w:rsidTr="007A0FE5">
        <w:trPr>
          <w:trHeight w:val="837"/>
        </w:trPr>
        <w:tc>
          <w:tcPr>
            <w:tcW w:w="3964" w:type="dxa"/>
            <w:vAlign w:val="center"/>
          </w:tcPr>
          <w:p w14:paraId="248CF24D" w14:textId="77777777" w:rsidR="00E31708" w:rsidRPr="00E31708" w:rsidRDefault="00E31708" w:rsidP="007A0FE5">
            <w:pPr>
              <w:jc w:val="center"/>
              <w:rPr>
                <w:rFonts w:eastAsia="標楷體"/>
                <w:sz w:val="40"/>
                <w:szCs w:val="40"/>
                <w:lang w:eastAsia="zh-TW"/>
              </w:rPr>
            </w:pPr>
          </w:p>
        </w:tc>
        <w:tc>
          <w:tcPr>
            <w:tcW w:w="4931" w:type="dxa"/>
            <w:vAlign w:val="center"/>
          </w:tcPr>
          <w:p w14:paraId="4E3848CA" w14:textId="77777777" w:rsidR="00E31708" w:rsidRPr="00E31708" w:rsidRDefault="00E31708" w:rsidP="007A0FE5">
            <w:pPr>
              <w:jc w:val="center"/>
              <w:rPr>
                <w:rFonts w:eastAsia="標楷體"/>
                <w:sz w:val="40"/>
                <w:szCs w:val="40"/>
                <w:lang w:eastAsia="zh-TW"/>
              </w:rPr>
            </w:pPr>
          </w:p>
        </w:tc>
      </w:tr>
      <w:tr w:rsidR="00E31708" w:rsidRPr="00E31708" w14:paraId="098227CB" w14:textId="77777777" w:rsidTr="007A0FE5">
        <w:trPr>
          <w:trHeight w:val="837"/>
        </w:trPr>
        <w:tc>
          <w:tcPr>
            <w:tcW w:w="3964" w:type="dxa"/>
            <w:vAlign w:val="center"/>
          </w:tcPr>
          <w:p w14:paraId="133E7E84" w14:textId="77777777" w:rsidR="00E31708" w:rsidRPr="00E31708" w:rsidRDefault="00E31708" w:rsidP="007A0FE5">
            <w:pPr>
              <w:jc w:val="center"/>
              <w:rPr>
                <w:rFonts w:eastAsia="標楷體"/>
                <w:sz w:val="40"/>
                <w:szCs w:val="40"/>
                <w:lang w:eastAsia="zh-TW"/>
              </w:rPr>
            </w:pPr>
          </w:p>
        </w:tc>
        <w:tc>
          <w:tcPr>
            <w:tcW w:w="4931" w:type="dxa"/>
            <w:vAlign w:val="center"/>
          </w:tcPr>
          <w:p w14:paraId="5F884313" w14:textId="77777777" w:rsidR="00E31708" w:rsidRPr="00E31708" w:rsidRDefault="00E31708" w:rsidP="007A0FE5">
            <w:pPr>
              <w:jc w:val="center"/>
              <w:rPr>
                <w:rFonts w:eastAsia="標楷體"/>
                <w:sz w:val="40"/>
                <w:szCs w:val="40"/>
                <w:lang w:eastAsia="zh-TW"/>
              </w:rPr>
            </w:pPr>
          </w:p>
        </w:tc>
      </w:tr>
    </w:tbl>
    <w:p w14:paraId="2309D0A6" w14:textId="6007CD8D" w:rsidR="00454A20" w:rsidRPr="00E31708" w:rsidRDefault="00454A20" w:rsidP="00454A20">
      <w:pPr>
        <w:spacing w:line="240" w:lineRule="exact"/>
        <w:rPr>
          <w:rFonts w:eastAsia="標楷體"/>
          <w:sz w:val="40"/>
          <w:szCs w:val="40"/>
          <w:lang w:eastAsia="zh-TW"/>
        </w:rPr>
      </w:pPr>
    </w:p>
    <w:p w14:paraId="2665806E" w14:textId="1EFCB489" w:rsidR="00335BE9" w:rsidRPr="00E31708" w:rsidRDefault="00335BE9" w:rsidP="00454A20">
      <w:pPr>
        <w:spacing w:line="240" w:lineRule="exact"/>
        <w:rPr>
          <w:rFonts w:eastAsia="標楷體"/>
          <w:sz w:val="40"/>
          <w:szCs w:val="40"/>
          <w:lang w:eastAsia="zh-TW"/>
        </w:rPr>
      </w:pPr>
    </w:p>
    <w:p w14:paraId="5FA6A490" w14:textId="17041C61" w:rsidR="00335BE9" w:rsidRPr="00E31708" w:rsidRDefault="00335BE9" w:rsidP="00454A20">
      <w:pPr>
        <w:spacing w:line="240" w:lineRule="exact"/>
        <w:rPr>
          <w:rFonts w:eastAsia="標楷體"/>
          <w:sz w:val="40"/>
          <w:szCs w:val="40"/>
          <w:lang w:eastAsia="zh-TW"/>
        </w:rPr>
      </w:pPr>
    </w:p>
    <w:p w14:paraId="13C17694" w14:textId="7FEECE39" w:rsidR="00335BE9" w:rsidRPr="00E31708" w:rsidRDefault="00335BE9" w:rsidP="00454A20">
      <w:pPr>
        <w:spacing w:line="240" w:lineRule="exact"/>
        <w:rPr>
          <w:rFonts w:eastAsia="標楷體"/>
          <w:sz w:val="40"/>
          <w:szCs w:val="40"/>
          <w:lang w:eastAsia="zh-TW"/>
        </w:rPr>
      </w:pPr>
    </w:p>
    <w:p w14:paraId="076A6555" w14:textId="17BE34D7" w:rsidR="00335BE9" w:rsidRPr="00E31708" w:rsidRDefault="00335BE9" w:rsidP="00454A20">
      <w:pPr>
        <w:spacing w:line="240" w:lineRule="exact"/>
        <w:rPr>
          <w:rFonts w:eastAsia="標楷體"/>
          <w:sz w:val="40"/>
          <w:szCs w:val="40"/>
          <w:lang w:eastAsia="zh-TW"/>
        </w:rPr>
      </w:pPr>
    </w:p>
    <w:p w14:paraId="76FDD01A" w14:textId="022577E6" w:rsidR="00335BE9" w:rsidRPr="00E31708" w:rsidRDefault="00335BE9" w:rsidP="00454A20">
      <w:pPr>
        <w:spacing w:line="240" w:lineRule="exact"/>
        <w:rPr>
          <w:rFonts w:eastAsia="標楷體"/>
          <w:sz w:val="40"/>
          <w:szCs w:val="40"/>
          <w:lang w:eastAsia="zh-TW"/>
        </w:rPr>
      </w:pPr>
    </w:p>
    <w:p w14:paraId="72756F2B" w14:textId="1E36C2CE" w:rsidR="00335BE9" w:rsidRPr="00E31708" w:rsidRDefault="00335BE9" w:rsidP="00454A20">
      <w:pPr>
        <w:spacing w:line="240" w:lineRule="exact"/>
        <w:rPr>
          <w:rFonts w:eastAsia="標楷體"/>
          <w:sz w:val="40"/>
          <w:szCs w:val="40"/>
          <w:lang w:eastAsia="zh-TW"/>
        </w:rPr>
      </w:pPr>
    </w:p>
    <w:p w14:paraId="35DC1EE5" w14:textId="589A0AA9" w:rsidR="00335BE9" w:rsidRPr="00E31708" w:rsidRDefault="00335BE9" w:rsidP="00454A20">
      <w:pPr>
        <w:spacing w:line="240" w:lineRule="exact"/>
        <w:rPr>
          <w:rFonts w:eastAsia="標楷體"/>
          <w:sz w:val="40"/>
          <w:szCs w:val="40"/>
          <w:lang w:eastAsia="zh-TW"/>
        </w:rPr>
      </w:pPr>
    </w:p>
    <w:p w14:paraId="4A96487F" w14:textId="613D3BD5" w:rsidR="00454A20" w:rsidRPr="00E31708" w:rsidRDefault="00454A20" w:rsidP="00454A20">
      <w:pPr>
        <w:spacing w:line="240" w:lineRule="exact"/>
        <w:rPr>
          <w:rFonts w:eastAsia="標楷體"/>
          <w:sz w:val="40"/>
          <w:szCs w:val="40"/>
          <w:lang w:eastAsia="zh-TW"/>
        </w:rPr>
      </w:pPr>
    </w:p>
    <w:p w14:paraId="052D5737" w14:textId="37777D9F" w:rsidR="00E31708" w:rsidRPr="00E31708" w:rsidRDefault="00E31708" w:rsidP="00454A20">
      <w:pPr>
        <w:spacing w:line="240" w:lineRule="exact"/>
        <w:rPr>
          <w:rFonts w:eastAsia="標楷體"/>
          <w:sz w:val="40"/>
          <w:szCs w:val="40"/>
          <w:lang w:eastAsia="zh-TW"/>
        </w:rPr>
      </w:pPr>
    </w:p>
    <w:p w14:paraId="7E1B0FC7" w14:textId="6F394F62" w:rsidR="00E31708" w:rsidRPr="00E31708" w:rsidRDefault="00E31708" w:rsidP="00454A20">
      <w:pPr>
        <w:spacing w:line="240" w:lineRule="exact"/>
        <w:rPr>
          <w:rFonts w:eastAsia="標楷體"/>
          <w:sz w:val="40"/>
          <w:szCs w:val="40"/>
          <w:lang w:eastAsia="zh-TW"/>
        </w:rPr>
      </w:pPr>
    </w:p>
    <w:p w14:paraId="04A759D1" w14:textId="232D5A1B" w:rsidR="00E31708" w:rsidRPr="00E31708" w:rsidRDefault="00E31708" w:rsidP="00454A20">
      <w:pPr>
        <w:spacing w:line="240" w:lineRule="exact"/>
        <w:rPr>
          <w:rFonts w:eastAsia="標楷體"/>
          <w:sz w:val="40"/>
          <w:szCs w:val="40"/>
          <w:lang w:eastAsia="zh-TW"/>
        </w:rPr>
      </w:pPr>
    </w:p>
    <w:p w14:paraId="1DE6739C" w14:textId="2CEDEB2F" w:rsidR="00E31708" w:rsidRPr="00E31708" w:rsidRDefault="00E31708" w:rsidP="00454A20">
      <w:pPr>
        <w:spacing w:line="240" w:lineRule="exact"/>
        <w:rPr>
          <w:rFonts w:eastAsia="標楷體"/>
          <w:sz w:val="40"/>
          <w:szCs w:val="40"/>
          <w:lang w:eastAsia="zh-TW"/>
        </w:rPr>
      </w:pPr>
    </w:p>
    <w:p w14:paraId="3E6436CD" w14:textId="77777777" w:rsidR="00E31708" w:rsidRPr="00E31708" w:rsidRDefault="00E31708" w:rsidP="00454A20">
      <w:pPr>
        <w:spacing w:line="240" w:lineRule="exact"/>
        <w:rPr>
          <w:rFonts w:eastAsia="標楷體"/>
          <w:sz w:val="40"/>
          <w:szCs w:val="40"/>
          <w:lang w:eastAsia="zh-TW"/>
        </w:rPr>
      </w:pPr>
    </w:p>
    <w:p w14:paraId="026818F7" w14:textId="18097120" w:rsidR="00454A20" w:rsidRPr="00E31708" w:rsidRDefault="00454A20" w:rsidP="00454A20">
      <w:pPr>
        <w:spacing w:line="240" w:lineRule="auto"/>
        <w:rPr>
          <w:rFonts w:eastAsia="標楷體"/>
          <w:sz w:val="40"/>
          <w:szCs w:val="40"/>
          <w:lang w:eastAsia="zh-TW"/>
        </w:rPr>
      </w:pPr>
      <w:r w:rsidRPr="00E31708">
        <w:rPr>
          <w:rFonts w:eastAsia="標楷體"/>
          <w:sz w:val="40"/>
          <w:szCs w:val="40"/>
          <w:lang w:eastAsia="zh-TW"/>
        </w:rPr>
        <w:t>原指導老師簽名：ˍˍˍˍˍˍˍ</w:t>
      </w:r>
    </w:p>
    <w:p w14:paraId="6E9273A0" w14:textId="3D45971E" w:rsidR="00454A20" w:rsidRPr="00E31708" w:rsidRDefault="00454A20" w:rsidP="00454A20">
      <w:pPr>
        <w:spacing w:line="240" w:lineRule="auto"/>
        <w:rPr>
          <w:rFonts w:eastAsia="標楷體"/>
          <w:sz w:val="40"/>
          <w:szCs w:val="40"/>
          <w:lang w:eastAsia="zh-TW"/>
        </w:rPr>
      </w:pPr>
      <w:r w:rsidRPr="00E31708">
        <w:rPr>
          <w:rFonts w:eastAsia="標楷體"/>
          <w:sz w:val="40"/>
          <w:szCs w:val="40"/>
          <w:lang w:eastAsia="zh-TW"/>
        </w:rPr>
        <w:t>新指導老師簽名：ˍˍˍˍˍˍˍ</w:t>
      </w:r>
    </w:p>
    <w:p w14:paraId="7B160614" w14:textId="4DF40169" w:rsidR="007A40F1" w:rsidRPr="00E31708" w:rsidRDefault="00454A20" w:rsidP="00335BE9">
      <w:pPr>
        <w:spacing w:line="240" w:lineRule="auto"/>
        <w:rPr>
          <w:rFonts w:eastAsia="標楷體"/>
          <w:sz w:val="40"/>
          <w:szCs w:val="40"/>
          <w:lang w:eastAsia="zh-TW"/>
        </w:rPr>
      </w:pPr>
      <w:r w:rsidRPr="00E31708">
        <w:rPr>
          <w:rFonts w:eastAsia="標楷體"/>
          <w:spacing w:val="66"/>
          <w:sz w:val="40"/>
          <w:szCs w:val="40"/>
          <w:fitText w:val="2800" w:id="-726505728"/>
          <w:lang w:eastAsia="zh-TW"/>
        </w:rPr>
        <w:t>系 主 任簽</w:t>
      </w:r>
      <w:r w:rsidRPr="00E31708">
        <w:rPr>
          <w:rFonts w:eastAsia="標楷體"/>
          <w:spacing w:val="4"/>
          <w:sz w:val="40"/>
          <w:szCs w:val="40"/>
          <w:fitText w:val="2800" w:id="-726505728"/>
          <w:lang w:eastAsia="zh-TW"/>
        </w:rPr>
        <w:t>名</w:t>
      </w:r>
      <w:r w:rsidRPr="00E31708">
        <w:rPr>
          <w:rFonts w:eastAsia="標楷體"/>
          <w:sz w:val="40"/>
          <w:szCs w:val="40"/>
          <w:lang w:eastAsia="zh-TW"/>
        </w:rPr>
        <w:t>：ˍˍˍˍˍˍˍ</w:t>
      </w:r>
      <w:r w:rsidR="007A40F1" w:rsidRPr="00E31708">
        <w:rPr>
          <w:rFonts w:eastAsia="標楷體"/>
          <w:sz w:val="40"/>
          <w:szCs w:val="40"/>
          <w:lang w:eastAsia="zh-TW"/>
        </w:rPr>
        <w:br w:type="page"/>
      </w:r>
    </w:p>
    <w:p w14:paraId="63344657" w14:textId="42CF7B3E" w:rsidR="00AB669C" w:rsidRPr="00AB669C" w:rsidRDefault="00335BE9" w:rsidP="00335BE9">
      <w:pPr>
        <w:rPr>
          <w:rFonts w:eastAsia="標楷體"/>
          <w:lang w:eastAsia="zh-TW"/>
        </w:rPr>
      </w:pPr>
      <w:r w:rsidRPr="00E31708">
        <w:rPr>
          <w:rFonts w:eastAsia="標楷體"/>
          <w:szCs w:val="24"/>
          <w:lang w:eastAsia="zh-TW"/>
        </w:rPr>
        <w:lastRenderedPageBreak/>
        <w:t>附件</w:t>
      </w:r>
      <w:r w:rsidR="00AB669C">
        <w:rPr>
          <w:rFonts w:eastAsia="標楷體" w:hint="eastAsia"/>
          <w:lang w:eastAsia="zh-TW"/>
        </w:rPr>
        <w:t>五</w:t>
      </w:r>
    </w:p>
    <w:p w14:paraId="0EDE79B6" w14:textId="77777777" w:rsidR="007A40F1" w:rsidRPr="00E31708" w:rsidRDefault="007A40F1" w:rsidP="007A40F1">
      <w:pPr>
        <w:spacing w:line="360" w:lineRule="auto"/>
        <w:jc w:val="center"/>
        <w:rPr>
          <w:rFonts w:eastAsia="標楷體"/>
          <w:sz w:val="48"/>
          <w:szCs w:val="48"/>
          <w:lang w:eastAsia="zh-TW"/>
        </w:rPr>
      </w:pPr>
      <w:r w:rsidRPr="00E31708">
        <w:rPr>
          <w:rFonts w:eastAsia="標楷體"/>
          <w:sz w:val="48"/>
          <w:szCs w:val="48"/>
          <w:lang w:eastAsia="zh-TW"/>
        </w:rPr>
        <w:t>國立屏東科技大學</w:t>
      </w:r>
    </w:p>
    <w:p w14:paraId="1AA6CEA2" w14:textId="0180D677" w:rsidR="007A40F1" w:rsidRPr="00E31708" w:rsidRDefault="007A40F1" w:rsidP="007A40F1">
      <w:pPr>
        <w:spacing w:line="360" w:lineRule="auto"/>
        <w:jc w:val="center"/>
        <w:rPr>
          <w:rFonts w:eastAsia="標楷體"/>
          <w:sz w:val="48"/>
          <w:szCs w:val="48"/>
          <w:lang w:eastAsia="zh-TW"/>
        </w:rPr>
      </w:pPr>
      <w:r w:rsidRPr="00E31708">
        <w:rPr>
          <w:rFonts w:eastAsia="標楷體"/>
          <w:sz w:val="48"/>
          <w:szCs w:val="48"/>
          <w:lang w:eastAsia="zh-TW"/>
        </w:rPr>
        <w:t>應用外語系</w:t>
      </w:r>
    </w:p>
    <w:p w14:paraId="3E2444FA" w14:textId="0E225EF9" w:rsidR="007A40F1" w:rsidRPr="00E31708" w:rsidRDefault="007A40F1" w:rsidP="007A40F1">
      <w:pPr>
        <w:spacing w:line="360" w:lineRule="auto"/>
        <w:jc w:val="center"/>
        <w:rPr>
          <w:rFonts w:eastAsia="標楷體"/>
          <w:sz w:val="48"/>
          <w:szCs w:val="48"/>
          <w:lang w:eastAsia="zh-TW"/>
        </w:rPr>
      </w:pPr>
      <w:r w:rsidRPr="00E31708">
        <w:rPr>
          <w:rFonts w:eastAsia="標楷體"/>
          <w:sz w:val="48"/>
          <w:szCs w:val="48"/>
          <w:lang w:eastAsia="zh-TW"/>
        </w:rPr>
        <w:t>英文實務專題</w:t>
      </w:r>
    </w:p>
    <w:p w14:paraId="7A438881" w14:textId="77777777" w:rsidR="007A40F1" w:rsidRPr="00E31708" w:rsidRDefault="007A40F1" w:rsidP="007A40F1">
      <w:pPr>
        <w:spacing w:line="360" w:lineRule="auto"/>
        <w:jc w:val="center"/>
        <w:rPr>
          <w:rFonts w:eastAsia="標楷體"/>
          <w:sz w:val="48"/>
          <w:szCs w:val="48"/>
          <w:lang w:eastAsia="zh-TW"/>
        </w:rPr>
      </w:pPr>
    </w:p>
    <w:p w14:paraId="3DCFFD89" w14:textId="57A2267C" w:rsidR="007A40F1" w:rsidRPr="00E31708" w:rsidRDefault="007A40F1" w:rsidP="007A40F1">
      <w:pPr>
        <w:spacing w:line="480" w:lineRule="auto"/>
        <w:jc w:val="center"/>
        <w:rPr>
          <w:rFonts w:eastAsia="標楷體"/>
          <w:sz w:val="48"/>
          <w:szCs w:val="48"/>
          <w:lang w:eastAsia="zh-TW"/>
        </w:rPr>
      </w:pPr>
      <w:r w:rsidRPr="00E31708">
        <w:rPr>
          <w:rFonts w:eastAsia="標楷體"/>
          <w:sz w:val="48"/>
          <w:szCs w:val="48"/>
          <w:lang w:eastAsia="zh-TW"/>
        </w:rPr>
        <w:t>題目：ˍˍˍˍˍˍˍˍˍˍˍˍˍˍ</w:t>
      </w:r>
    </w:p>
    <w:p w14:paraId="455F01B9" w14:textId="02AB4D73" w:rsidR="007A40F1" w:rsidRPr="00E31708" w:rsidRDefault="007A40F1" w:rsidP="007A40F1">
      <w:pPr>
        <w:spacing w:line="480" w:lineRule="auto"/>
        <w:jc w:val="center"/>
        <w:rPr>
          <w:rFonts w:eastAsia="標楷體"/>
          <w:sz w:val="40"/>
          <w:szCs w:val="40"/>
          <w:lang w:eastAsia="zh-TW"/>
        </w:rPr>
      </w:pPr>
      <w:r w:rsidRPr="00E31708">
        <w:rPr>
          <w:rFonts w:eastAsia="標楷體"/>
          <w:sz w:val="40"/>
          <w:szCs w:val="40"/>
          <w:lang w:eastAsia="zh-TW"/>
        </w:rPr>
        <w:t>班級：</w:t>
      </w:r>
    </w:p>
    <w:p w14:paraId="56356D96" w14:textId="29EBF0FB" w:rsidR="007A40F1" w:rsidRPr="00E31708" w:rsidRDefault="007A40F1" w:rsidP="007A40F1">
      <w:pPr>
        <w:spacing w:line="480" w:lineRule="auto"/>
        <w:jc w:val="center"/>
        <w:rPr>
          <w:rFonts w:eastAsia="標楷體"/>
          <w:sz w:val="40"/>
          <w:szCs w:val="40"/>
          <w:lang w:eastAsia="zh-TW"/>
        </w:rPr>
      </w:pPr>
      <w:r w:rsidRPr="00E31708">
        <w:rPr>
          <w:rFonts w:eastAsia="標楷體" w:hint="eastAsia"/>
          <w:sz w:val="40"/>
          <w:szCs w:val="40"/>
          <w:lang w:eastAsia="zh-TW"/>
        </w:rPr>
        <w:t>(全組)</w:t>
      </w:r>
      <w:r w:rsidRPr="00E31708">
        <w:rPr>
          <w:rFonts w:eastAsia="標楷體"/>
          <w:sz w:val="40"/>
          <w:szCs w:val="40"/>
          <w:lang w:eastAsia="zh-TW"/>
        </w:rPr>
        <w:t>姓名學號：</w:t>
      </w:r>
    </w:p>
    <w:p w14:paraId="72E4ECE1" w14:textId="15ECB109" w:rsidR="00E168AA" w:rsidRPr="00E31708" w:rsidRDefault="00E168AA" w:rsidP="007A40F1">
      <w:pPr>
        <w:spacing w:line="480" w:lineRule="auto"/>
        <w:jc w:val="center"/>
        <w:rPr>
          <w:rFonts w:eastAsia="標楷體"/>
          <w:sz w:val="40"/>
          <w:szCs w:val="40"/>
          <w:lang w:eastAsia="zh-TW"/>
        </w:rPr>
      </w:pPr>
    </w:p>
    <w:p w14:paraId="3450600A" w14:textId="77777777" w:rsidR="00E31708" w:rsidRPr="00E31708" w:rsidRDefault="00E31708" w:rsidP="007A40F1">
      <w:pPr>
        <w:spacing w:line="480" w:lineRule="auto"/>
        <w:jc w:val="center"/>
        <w:rPr>
          <w:rFonts w:eastAsia="標楷體"/>
          <w:sz w:val="40"/>
          <w:szCs w:val="40"/>
          <w:lang w:eastAsia="zh-TW"/>
        </w:rPr>
      </w:pPr>
    </w:p>
    <w:p w14:paraId="34332E68" w14:textId="77777777" w:rsidR="00E168AA" w:rsidRPr="00E31708" w:rsidRDefault="00E168AA" w:rsidP="007A40F1">
      <w:pPr>
        <w:spacing w:line="480" w:lineRule="auto"/>
        <w:jc w:val="center"/>
        <w:rPr>
          <w:rFonts w:eastAsia="標楷體"/>
          <w:sz w:val="28"/>
          <w:szCs w:val="40"/>
          <w:lang w:eastAsia="zh-TW"/>
        </w:rPr>
      </w:pPr>
    </w:p>
    <w:p w14:paraId="2AF7DA5C" w14:textId="3F19C857" w:rsidR="007A40F1" w:rsidRPr="00E31708" w:rsidRDefault="007A40F1" w:rsidP="007A40F1">
      <w:pPr>
        <w:spacing w:line="480" w:lineRule="auto"/>
        <w:jc w:val="center"/>
        <w:rPr>
          <w:rFonts w:eastAsia="標楷體"/>
          <w:sz w:val="40"/>
          <w:szCs w:val="40"/>
          <w:lang w:eastAsia="zh-TW"/>
        </w:rPr>
      </w:pPr>
      <w:r w:rsidRPr="00E31708">
        <w:rPr>
          <w:rFonts w:eastAsia="標楷體"/>
          <w:sz w:val="40"/>
          <w:szCs w:val="40"/>
          <w:lang w:eastAsia="zh-TW"/>
        </w:rPr>
        <w:t>指導老師：</w:t>
      </w:r>
    </w:p>
    <w:p w14:paraId="7D8C7AEF" w14:textId="1BA71D91" w:rsidR="00FC7A4A" w:rsidRPr="00E31708" w:rsidRDefault="007A40F1">
      <w:pPr>
        <w:spacing w:line="400" w:lineRule="exact"/>
        <w:jc w:val="distribute"/>
        <w:rPr>
          <w:rFonts w:eastAsia="標楷體"/>
          <w:sz w:val="40"/>
          <w:szCs w:val="40"/>
          <w:lang w:eastAsia="zh-TW"/>
        </w:rPr>
      </w:pPr>
      <w:r w:rsidRPr="00E31708">
        <w:rPr>
          <w:rFonts w:eastAsia="標楷體"/>
          <w:sz w:val="40"/>
          <w:szCs w:val="40"/>
          <w:lang w:eastAsia="zh-TW"/>
        </w:rPr>
        <w:t>中國民國 年 月 日</w:t>
      </w:r>
    </w:p>
    <w:sectPr w:rsidR="00FC7A4A" w:rsidRPr="00E31708" w:rsidSect="00E31708">
      <w:pgSz w:w="12240" w:h="15840"/>
      <w:pgMar w:top="851" w:right="900" w:bottom="42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75BAA" w14:textId="77777777" w:rsidR="008250F5" w:rsidRDefault="008250F5" w:rsidP="007905D7">
      <w:pPr>
        <w:spacing w:after="0" w:line="240" w:lineRule="auto"/>
      </w:pPr>
      <w:r>
        <w:separator/>
      </w:r>
    </w:p>
  </w:endnote>
  <w:endnote w:type="continuationSeparator" w:id="0">
    <w:p w14:paraId="56040141" w14:textId="77777777" w:rsidR="008250F5" w:rsidRDefault="008250F5" w:rsidP="0079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DA348" w14:textId="77777777" w:rsidR="008250F5" w:rsidRDefault="008250F5" w:rsidP="007905D7">
      <w:pPr>
        <w:spacing w:after="0" w:line="240" w:lineRule="auto"/>
      </w:pPr>
      <w:r>
        <w:separator/>
      </w:r>
    </w:p>
  </w:footnote>
  <w:footnote w:type="continuationSeparator" w:id="0">
    <w:p w14:paraId="6AA2E10C" w14:textId="77777777" w:rsidR="008250F5" w:rsidRDefault="008250F5" w:rsidP="00790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28223AE"/>
    <w:multiLevelType w:val="hybridMultilevel"/>
    <w:tmpl w:val="ED162C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AB18AC"/>
    <w:multiLevelType w:val="hybridMultilevel"/>
    <w:tmpl w:val="90AEC8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265D9"/>
    <w:rsid w:val="00034616"/>
    <w:rsid w:val="000408B4"/>
    <w:rsid w:val="0006063C"/>
    <w:rsid w:val="000723FA"/>
    <w:rsid w:val="00085631"/>
    <w:rsid w:val="00106DF0"/>
    <w:rsid w:val="0015074B"/>
    <w:rsid w:val="0016245E"/>
    <w:rsid w:val="001A4323"/>
    <w:rsid w:val="0029639D"/>
    <w:rsid w:val="00326F90"/>
    <w:rsid w:val="00335BE9"/>
    <w:rsid w:val="00364262"/>
    <w:rsid w:val="003773E4"/>
    <w:rsid w:val="00386F47"/>
    <w:rsid w:val="003B3FFF"/>
    <w:rsid w:val="003D6780"/>
    <w:rsid w:val="003F4D3C"/>
    <w:rsid w:val="004026CB"/>
    <w:rsid w:val="00454A20"/>
    <w:rsid w:val="00472BC3"/>
    <w:rsid w:val="004B06DE"/>
    <w:rsid w:val="004C38D2"/>
    <w:rsid w:val="005D69ED"/>
    <w:rsid w:val="005E481E"/>
    <w:rsid w:val="006B3AE8"/>
    <w:rsid w:val="006D63E1"/>
    <w:rsid w:val="00755929"/>
    <w:rsid w:val="00771D99"/>
    <w:rsid w:val="007905D7"/>
    <w:rsid w:val="007A40F1"/>
    <w:rsid w:val="007F7DCA"/>
    <w:rsid w:val="00807246"/>
    <w:rsid w:val="00822237"/>
    <w:rsid w:val="008250F5"/>
    <w:rsid w:val="00861AC9"/>
    <w:rsid w:val="008B0291"/>
    <w:rsid w:val="00924073"/>
    <w:rsid w:val="0094362E"/>
    <w:rsid w:val="009750F3"/>
    <w:rsid w:val="009B3067"/>
    <w:rsid w:val="00AA1D8D"/>
    <w:rsid w:val="00AB669C"/>
    <w:rsid w:val="00B25B63"/>
    <w:rsid w:val="00B47730"/>
    <w:rsid w:val="00BB5975"/>
    <w:rsid w:val="00C47D7D"/>
    <w:rsid w:val="00CA53AE"/>
    <w:rsid w:val="00CB0664"/>
    <w:rsid w:val="00CE75C5"/>
    <w:rsid w:val="00CF1512"/>
    <w:rsid w:val="00D04C87"/>
    <w:rsid w:val="00D66D58"/>
    <w:rsid w:val="00DE5504"/>
    <w:rsid w:val="00E168AA"/>
    <w:rsid w:val="00E31708"/>
    <w:rsid w:val="00F75504"/>
    <w:rsid w:val="00F81AEE"/>
    <w:rsid w:val="00FA253D"/>
    <w:rsid w:val="00FC693F"/>
    <w:rsid w:val="00FC7A4A"/>
    <w:rsid w:val="00FE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2E6E8D"/>
  <w14:defaultImageDpi w14:val="300"/>
  <w15:docId w15:val="{EFCADC4B-6AF2-4257-802A-95D9D663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  <w:rPr>
      <w:rFonts w:ascii="標楷體" w:hAnsi="標楷體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affa">
    <w:name w:val="條文修正"/>
    <w:basedOn w:val="a1"/>
    <w:link w:val="affb"/>
    <w:qFormat/>
    <w:rsid w:val="00D66D58"/>
    <w:pPr>
      <w:jc w:val="distribute"/>
    </w:pPr>
    <w:rPr>
      <w:rFonts w:eastAsia="標楷體"/>
      <w:dstrike/>
      <w:color w:val="FF0000"/>
      <w:lang w:eastAsia="zh-TW"/>
    </w:rPr>
  </w:style>
  <w:style w:type="character" w:customStyle="1" w:styleId="affb">
    <w:name w:val="條文修正 字元"/>
    <w:basedOn w:val="a2"/>
    <w:link w:val="affa"/>
    <w:rsid w:val="00D66D58"/>
    <w:rPr>
      <w:rFonts w:ascii="標楷體" w:eastAsia="標楷體" w:hAnsi="標楷體"/>
      <w:dstrike/>
      <w:color w:val="FF0000"/>
      <w:sz w:val="24"/>
      <w:lang w:eastAsia="zh-TW"/>
    </w:rPr>
  </w:style>
  <w:style w:type="paragraph" w:styleId="affc">
    <w:name w:val="Balloon Text"/>
    <w:basedOn w:val="a1"/>
    <w:link w:val="affd"/>
    <w:uiPriority w:val="99"/>
    <w:semiHidden/>
    <w:unhideWhenUsed/>
    <w:rsid w:val="0092407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d">
    <w:name w:val="註解方塊文字 字元"/>
    <w:basedOn w:val="a2"/>
    <w:link w:val="affc"/>
    <w:uiPriority w:val="99"/>
    <w:semiHidden/>
    <w:rsid w:val="009240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D897BB-0C57-4338-ACB3-5EDE52A64FA5}" type="doc">
      <dgm:prSet loTypeId="urn:microsoft.com/office/officeart/2005/8/layout/chevron2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zh-TW" altLang="en-US"/>
        </a:p>
      </dgm:t>
    </dgm:pt>
    <dgm:pt modelId="{5F9EB298-1537-40FD-8BB1-DA87DD81122A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開始</a:t>
          </a:r>
        </a:p>
      </dgm:t>
    </dgm:pt>
    <dgm:pt modelId="{8AF9C4FC-EC68-499F-89EF-93A04986C7AB}" type="parTrans" cxnId="{2DE9A136-6320-40ED-ACF7-8C0C4BC9F454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76541A8-8E33-4A57-9AC7-F38E4FD5C2B8}" type="sibTrans" cxnId="{2DE9A136-6320-40ED-ACF7-8C0C4BC9F454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2DD6437-7A56-418D-B990-AF1DE4C7A145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選擇指導老師</a:t>
          </a:r>
        </a:p>
      </dgm:t>
    </dgm:pt>
    <dgm:pt modelId="{A6422E96-223E-482B-B4F0-4DC9E30E8072}" type="parTrans" cxnId="{7EBF674A-27CB-468E-B5D3-046E136B6337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D845E0A-8427-409C-AF46-A6B624344B1B}" type="sibTrans" cxnId="{7EBF674A-27CB-468E-B5D3-046E136B6337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97C41BF-A7CC-4A37-8C45-3C7DBC517075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過程</a:t>
          </a:r>
        </a:p>
      </dgm:t>
    </dgm:pt>
    <dgm:pt modelId="{CBE6F0A5-959B-42B4-8636-77A192F99440}" type="parTrans" cxnId="{AC27594F-46D0-4791-A264-942920F80F2E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FB47025-07AB-4FFE-9B38-E9F77EAC2480}" type="sibTrans" cxnId="{AC27594F-46D0-4791-A264-942920F80F2E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F329C84-6BB7-46D2-9D32-BB23B4FAD3E1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從事專題研究並與指導老師討論</a:t>
          </a:r>
        </a:p>
      </dgm:t>
    </dgm:pt>
    <dgm:pt modelId="{3CDFA72A-0D4A-481C-8A82-E835611994F3}" type="parTrans" cxnId="{C8DC1627-85CD-43E4-9846-59F73BA6C2E6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10FF33D-B9E0-479E-8C6A-65ED1FB47E23}" type="sibTrans" cxnId="{C8DC1627-85CD-43E4-9846-59F73BA6C2E6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7BB43E8-4E31-480E-936A-F837BBEC5E93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完成專題論文</a:t>
          </a:r>
        </a:p>
      </dgm:t>
    </dgm:pt>
    <dgm:pt modelId="{4D0B30C6-A543-44B7-8E6C-51D9E2EAC767}" type="parTrans" cxnId="{42499566-CE0F-41F1-AB58-B6F93745D6FD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40A1660-7EEF-445B-B699-53701C67C688}" type="sibTrans" cxnId="{42499566-CE0F-41F1-AB58-B6F93745D6FD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B157A09-801C-40B5-BE85-5C63E09CB799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結尾</a:t>
          </a:r>
        </a:p>
      </dgm:t>
    </dgm:pt>
    <dgm:pt modelId="{818245A4-B390-409B-B446-C7CD6E28CA73}" type="parTrans" cxnId="{3440B082-51A9-4082-B2FF-0E82BC42E2AE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B12BBE3-D52A-4DF4-8AD5-41E76C9CAA02}" type="sibTrans" cxnId="{3440B082-51A9-4082-B2FF-0E82BC42E2AE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8BED740-5158-4011-BAD0-CCF0F9AF777E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決定小組名單</a:t>
          </a:r>
        </a:p>
      </dgm:t>
    </dgm:pt>
    <dgm:pt modelId="{4EA4DBDD-8604-4D9F-9085-AF9F4A606581}" type="parTrans" cxnId="{08AF27FD-FB0B-4E9C-928A-146B4EED7FA0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0171E87-1248-4837-B909-576FA47581AF}" type="sibTrans" cxnId="{08AF27FD-FB0B-4E9C-928A-146B4EED7FA0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6DFDEF2-F504-40A7-A04A-05E3B081D0D7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送交指導老師審閱</a:t>
          </a:r>
        </a:p>
      </dgm:t>
    </dgm:pt>
    <dgm:pt modelId="{9F246A60-1A6D-456D-84AA-C7E9B1AB6676}" type="parTrans" cxnId="{527BD6D1-27F8-4746-8EC3-C9843DD6B619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3017B20-824D-4240-BB1F-A166EE2178F1}" type="sibTrans" cxnId="{527BD6D1-27F8-4746-8EC3-C9843DD6B619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8BDB65E-7340-481C-9953-7BBE9778F696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指導老師送交專題成績</a:t>
          </a:r>
        </a:p>
      </dgm:t>
    </dgm:pt>
    <dgm:pt modelId="{2636FEA1-D92C-48B6-8907-E13E9F4F2A1E}" type="parTrans" cxnId="{1225E837-73CB-4FB3-9168-C0EC0ED5EB06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F44E4CA-E6FF-4442-92FA-B4119944FB8C}" type="sibTrans" cxnId="{1225E837-73CB-4FB3-9168-C0EC0ED5EB06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6ABA374-0DCB-435A-848C-3E9FF8E85817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系辦公告發表時間與地點</a:t>
          </a:r>
        </a:p>
      </dgm:t>
    </dgm:pt>
    <dgm:pt modelId="{BF11147F-0FCA-46C1-AB0A-EAC51D3ADB2B}" type="parTrans" cxnId="{D2B7A82B-1C54-4098-B7AB-D0B0944F7149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D0C476F-6D95-4EB6-BF3B-A9033F87A2BB}" type="sibTrans" cxnId="{D2B7A82B-1C54-4098-B7AB-D0B0944F7149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B2CDB5A-BEE7-464C-8996-A965E0144F0B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進行專題發表</a:t>
          </a:r>
        </a:p>
      </dgm:t>
    </dgm:pt>
    <dgm:pt modelId="{AE5D4865-7EB0-4F55-93CB-EFEF3C179EF1}" type="parTrans" cxnId="{E0198E79-AAB6-4634-8945-F6AD53EE577F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E1055FA-9168-4C43-B7F5-4B5AC7D00A67}" type="sibTrans" cxnId="{E0198E79-AAB6-4634-8945-F6AD53EE577F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59CD24D-A7DB-4173-9E98-AD022CB90D5C}">
      <dgm:prSet phldrT="[文字]"/>
      <dgm:spPr/>
      <dgm:t>
        <a:bodyPr/>
        <a:lstStyle/>
        <a:p>
          <a:r>
            <a:rPr lang="zh-TW" altLang="en-US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專題論文定稿</a:t>
          </a:r>
        </a:p>
      </dgm:t>
    </dgm:pt>
    <dgm:pt modelId="{4AF09F50-3A26-4F0E-9A43-3D823ADA370B}" type="parTrans" cxnId="{6CB06183-FA73-4293-BB94-A896F3FA0A1A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57085B6-854A-456D-B671-15B649BE0560}" type="sibTrans" cxnId="{6CB06183-FA73-4293-BB94-A896F3FA0A1A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2ABA7B3-41B7-45E3-A407-BCB279D34508}">
      <dgm:prSet phldrT="[文字]"/>
      <dgm:spPr/>
      <dgm:t>
        <a:bodyPr/>
        <a:lstStyle/>
        <a:p>
          <a:r>
            <a:rPr lang="zh-TW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繳交實務專題報告電子檔</a:t>
          </a:r>
          <a:r>
            <a:rPr lang="zh-TW" altLang="en-US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至</a:t>
          </a:r>
          <a:r>
            <a:rPr lang="zh-TW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系辦公室</a:t>
          </a:r>
          <a:endParaRPr lang="zh-TW" altLang="en-US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F15724B-9691-414B-A8FB-B93F35B9BFC5}" type="parTrans" cxnId="{EF7CA51F-9631-46E1-A938-4478C8CBF1E9}">
      <dgm:prSet/>
      <dgm:spPr/>
      <dgm:t>
        <a:bodyPr/>
        <a:lstStyle/>
        <a:p>
          <a:endParaRPr lang="zh-TW" altLang="en-US"/>
        </a:p>
      </dgm:t>
    </dgm:pt>
    <dgm:pt modelId="{25B5EF23-09AC-4B5A-A289-A57F2FD5C392}" type="sibTrans" cxnId="{EF7CA51F-9631-46E1-A938-4478C8CBF1E9}">
      <dgm:prSet/>
      <dgm:spPr/>
      <dgm:t>
        <a:bodyPr/>
        <a:lstStyle/>
        <a:p>
          <a:endParaRPr lang="zh-TW" altLang="en-US"/>
        </a:p>
      </dgm:t>
    </dgm:pt>
    <dgm:pt modelId="{01265CB5-E077-415C-8AB0-D8E37244CF70}" type="pres">
      <dgm:prSet presAssocID="{EBD897BB-0C57-4338-ACB3-5EDE52A64FA5}" presName="linearFlow" presStyleCnt="0">
        <dgm:presLayoutVars>
          <dgm:dir/>
          <dgm:animLvl val="lvl"/>
          <dgm:resizeHandles val="exact"/>
        </dgm:presLayoutVars>
      </dgm:prSet>
      <dgm:spPr/>
    </dgm:pt>
    <dgm:pt modelId="{DC0C343A-26F9-4C9E-A3C8-E7295C4A0E78}" type="pres">
      <dgm:prSet presAssocID="{5F9EB298-1537-40FD-8BB1-DA87DD81122A}" presName="composite" presStyleCnt="0"/>
      <dgm:spPr/>
    </dgm:pt>
    <dgm:pt modelId="{9E9A52C6-82CA-43BA-B58D-985708A4162E}" type="pres">
      <dgm:prSet presAssocID="{5F9EB298-1537-40FD-8BB1-DA87DD81122A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06DB02AA-0472-4FD7-B23A-954DF4C8154A}" type="pres">
      <dgm:prSet presAssocID="{5F9EB298-1537-40FD-8BB1-DA87DD81122A}" presName="descendantText" presStyleLbl="alignAcc1" presStyleIdx="0" presStyleCnt="3">
        <dgm:presLayoutVars>
          <dgm:bulletEnabled val="1"/>
        </dgm:presLayoutVars>
      </dgm:prSet>
      <dgm:spPr/>
    </dgm:pt>
    <dgm:pt modelId="{D2011E01-4E15-4936-AB0F-F9D5EB4E9CDD}" type="pres">
      <dgm:prSet presAssocID="{776541A8-8E33-4A57-9AC7-F38E4FD5C2B8}" presName="sp" presStyleCnt="0"/>
      <dgm:spPr/>
    </dgm:pt>
    <dgm:pt modelId="{FCC579A0-5F09-44A8-995E-594E7BA17C1E}" type="pres">
      <dgm:prSet presAssocID="{C97C41BF-A7CC-4A37-8C45-3C7DBC517075}" presName="composite" presStyleCnt="0"/>
      <dgm:spPr/>
    </dgm:pt>
    <dgm:pt modelId="{3181B16F-914E-4BC8-8059-02085B1FD0CE}" type="pres">
      <dgm:prSet presAssocID="{C97C41BF-A7CC-4A37-8C45-3C7DBC517075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35994A23-30EE-407A-8F34-4B491B53761A}" type="pres">
      <dgm:prSet presAssocID="{C97C41BF-A7CC-4A37-8C45-3C7DBC517075}" presName="descendantText" presStyleLbl="alignAcc1" presStyleIdx="1" presStyleCnt="3">
        <dgm:presLayoutVars>
          <dgm:bulletEnabled val="1"/>
        </dgm:presLayoutVars>
      </dgm:prSet>
      <dgm:spPr/>
    </dgm:pt>
    <dgm:pt modelId="{831F6C83-ED96-4EFF-9251-D9754C74E431}" type="pres">
      <dgm:prSet presAssocID="{1FB47025-07AB-4FFE-9B38-E9F77EAC2480}" presName="sp" presStyleCnt="0"/>
      <dgm:spPr/>
    </dgm:pt>
    <dgm:pt modelId="{F65F6A1E-AF3B-447E-A72A-B7263D2883EC}" type="pres">
      <dgm:prSet presAssocID="{8B157A09-801C-40B5-BE85-5C63E09CB799}" presName="composite" presStyleCnt="0"/>
      <dgm:spPr/>
    </dgm:pt>
    <dgm:pt modelId="{E28ED710-0C70-46A1-8D86-7260E69E336D}" type="pres">
      <dgm:prSet presAssocID="{8B157A09-801C-40B5-BE85-5C63E09CB799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5ECDAEB3-2819-4545-B5C7-3B62CBD684DC}" type="pres">
      <dgm:prSet presAssocID="{8B157A09-801C-40B5-BE85-5C63E09CB799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ED287811-BC8A-4E51-B07F-BD959EA77C34}" type="presOf" srcId="{78BED740-5158-4011-BAD0-CCF0F9AF777E}" destId="{06DB02AA-0472-4FD7-B23A-954DF4C8154A}" srcOrd="0" destOrd="1" presId="urn:microsoft.com/office/officeart/2005/8/layout/chevron2"/>
    <dgm:cxn modelId="{AD361A17-2C40-4F6B-8ACE-FE82E0A17ACE}" type="presOf" srcId="{8F329C84-6BB7-46D2-9D32-BB23B4FAD3E1}" destId="{35994A23-30EE-407A-8F34-4B491B53761A}" srcOrd="0" destOrd="0" presId="urn:microsoft.com/office/officeart/2005/8/layout/chevron2"/>
    <dgm:cxn modelId="{EF7CA51F-9631-46E1-A938-4478C8CBF1E9}" srcId="{8B157A09-801C-40B5-BE85-5C63E09CB799}" destId="{52ABA7B3-41B7-45E3-A407-BCB279D34508}" srcOrd="2" destOrd="0" parTransId="{1F15724B-9691-414B-A8FB-B93F35B9BFC5}" sibTransId="{25B5EF23-09AC-4B5A-A289-A57F2FD5C392}"/>
    <dgm:cxn modelId="{C8DC1627-85CD-43E4-9846-59F73BA6C2E6}" srcId="{C97C41BF-A7CC-4A37-8C45-3C7DBC517075}" destId="{8F329C84-6BB7-46D2-9D32-BB23B4FAD3E1}" srcOrd="0" destOrd="0" parTransId="{3CDFA72A-0D4A-481C-8A82-E835611994F3}" sibTransId="{010FF33D-B9E0-479E-8C6A-65ED1FB47E23}"/>
    <dgm:cxn modelId="{FB55BD2A-9098-46BE-AB4A-9D972066ED4F}" type="presOf" srcId="{F8BDB65E-7340-481C-9953-7BBE9778F696}" destId="{5ECDAEB3-2819-4545-B5C7-3B62CBD684DC}" srcOrd="0" destOrd="0" presId="urn:microsoft.com/office/officeart/2005/8/layout/chevron2"/>
    <dgm:cxn modelId="{D2B7A82B-1C54-4098-B7AB-D0B0944F7149}" srcId="{C97C41BF-A7CC-4A37-8C45-3C7DBC517075}" destId="{D6ABA374-0DCB-435A-848C-3E9FF8E85817}" srcOrd="3" destOrd="0" parTransId="{BF11147F-0FCA-46C1-AB0A-EAC51D3ADB2B}" sibTransId="{0D0C476F-6D95-4EB6-BF3B-A9033F87A2BB}"/>
    <dgm:cxn modelId="{2DE9A136-6320-40ED-ACF7-8C0C4BC9F454}" srcId="{EBD897BB-0C57-4338-ACB3-5EDE52A64FA5}" destId="{5F9EB298-1537-40FD-8BB1-DA87DD81122A}" srcOrd="0" destOrd="0" parTransId="{8AF9C4FC-EC68-499F-89EF-93A04986C7AB}" sibTransId="{776541A8-8E33-4A57-9AC7-F38E4FD5C2B8}"/>
    <dgm:cxn modelId="{E893B336-EF7E-4523-828C-38FA314FBD7B}" type="presOf" srcId="{959CD24D-A7DB-4173-9E98-AD022CB90D5C}" destId="{5ECDAEB3-2819-4545-B5C7-3B62CBD684DC}" srcOrd="0" destOrd="1" presId="urn:microsoft.com/office/officeart/2005/8/layout/chevron2"/>
    <dgm:cxn modelId="{1225E837-73CB-4FB3-9168-C0EC0ED5EB06}" srcId="{8B157A09-801C-40B5-BE85-5C63E09CB799}" destId="{F8BDB65E-7340-481C-9953-7BBE9778F696}" srcOrd="0" destOrd="0" parTransId="{2636FEA1-D92C-48B6-8907-E13E9F4F2A1E}" sibTransId="{AF44E4CA-E6FF-4442-92FA-B4119944FB8C}"/>
    <dgm:cxn modelId="{4595CC42-0735-4C12-B8CC-7C0759F7DB06}" type="presOf" srcId="{1B2CDB5A-BEE7-464C-8996-A965E0144F0B}" destId="{35994A23-30EE-407A-8F34-4B491B53761A}" srcOrd="0" destOrd="4" presId="urn:microsoft.com/office/officeart/2005/8/layout/chevron2"/>
    <dgm:cxn modelId="{42499566-CE0F-41F1-AB58-B6F93745D6FD}" srcId="{C97C41BF-A7CC-4A37-8C45-3C7DBC517075}" destId="{57BB43E8-4E31-480E-936A-F837BBEC5E93}" srcOrd="1" destOrd="0" parTransId="{4D0B30C6-A543-44B7-8E6C-51D9E2EAC767}" sibTransId="{A40A1660-7EEF-445B-B699-53701C67C688}"/>
    <dgm:cxn modelId="{7EBF674A-27CB-468E-B5D3-046E136B6337}" srcId="{5F9EB298-1537-40FD-8BB1-DA87DD81122A}" destId="{52DD6437-7A56-418D-B990-AF1DE4C7A145}" srcOrd="0" destOrd="0" parTransId="{A6422E96-223E-482B-B4F0-4DC9E30E8072}" sibTransId="{CD845E0A-8427-409C-AF46-A6B624344B1B}"/>
    <dgm:cxn modelId="{AC27594F-46D0-4791-A264-942920F80F2E}" srcId="{EBD897BB-0C57-4338-ACB3-5EDE52A64FA5}" destId="{C97C41BF-A7CC-4A37-8C45-3C7DBC517075}" srcOrd="1" destOrd="0" parTransId="{CBE6F0A5-959B-42B4-8636-77A192F99440}" sibTransId="{1FB47025-07AB-4FFE-9B38-E9F77EAC2480}"/>
    <dgm:cxn modelId="{E0198E79-AAB6-4634-8945-F6AD53EE577F}" srcId="{C97C41BF-A7CC-4A37-8C45-3C7DBC517075}" destId="{1B2CDB5A-BEE7-464C-8996-A965E0144F0B}" srcOrd="4" destOrd="0" parTransId="{AE5D4865-7EB0-4F55-93CB-EFEF3C179EF1}" sibTransId="{CE1055FA-9168-4C43-B7F5-4B5AC7D00A67}"/>
    <dgm:cxn modelId="{3440B082-51A9-4082-B2FF-0E82BC42E2AE}" srcId="{EBD897BB-0C57-4338-ACB3-5EDE52A64FA5}" destId="{8B157A09-801C-40B5-BE85-5C63E09CB799}" srcOrd="2" destOrd="0" parTransId="{818245A4-B390-409B-B446-C7CD6E28CA73}" sibTransId="{9B12BBE3-D52A-4DF4-8AD5-41E76C9CAA02}"/>
    <dgm:cxn modelId="{6CB06183-FA73-4293-BB94-A896F3FA0A1A}" srcId="{8B157A09-801C-40B5-BE85-5C63E09CB799}" destId="{959CD24D-A7DB-4173-9E98-AD022CB90D5C}" srcOrd="1" destOrd="0" parTransId="{4AF09F50-3A26-4F0E-9A43-3D823ADA370B}" sibTransId="{C57085B6-854A-456D-B671-15B649BE0560}"/>
    <dgm:cxn modelId="{98D76D85-AA47-433D-A57F-C36BF833EA0A}" type="presOf" srcId="{52DD6437-7A56-418D-B990-AF1DE4C7A145}" destId="{06DB02AA-0472-4FD7-B23A-954DF4C8154A}" srcOrd="0" destOrd="0" presId="urn:microsoft.com/office/officeart/2005/8/layout/chevron2"/>
    <dgm:cxn modelId="{169A6A93-0CCE-4FC9-BAD4-02B2B1D0ED78}" type="presOf" srcId="{EBD897BB-0C57-4338-ACB3-5EDE52A64FA5}" destId="{01265CB5-E077-415C-8AB0-D8E37244CF70}" srcOrd="0" destOrd="0" presId="urn:microsoft.com/office/officeart/2005/8/layout/chevron2"/>
    <dgm:cxn modelId="{C9F056A1-6101-4B6E-9B35-66D6D19C5AB5}" type="presOf" srcId="{E6DFDEF2-F504-40A7-A04A-05E3B081D0D7}" destId="{35994A23-30EE-407A-8F34-4B491B53761A}" srcOrd="0" destOrd="2" presId="urn:microsoft.com/office/officeart/2005/8/layout/chevron2"/>
    <dgm:cxn modelId="{125DF8B2-F2D0-4CD9-AAF0-C212BD76AF34}" type="presOf" srcId="{D6ABA374-0DCB-435A-848C-3E9FF8E85817}" destId="{35994A23-30EE-407A-8F34-4B491B53761A}" srcOrd="0" destOrd="3" presId="urn:microsoft.com/office/officeart/2005/8/layout/chevron2"/>
    <dgm:cxn modelId="{DCA605B5-5325-49B8-9986-755956E81033}" type="presOf" srcId="{C97C41BF-A7CC-4A37-8C45-3C7DBC517075}" destId="{3181B16F-914E-4BC8-8059-02085B1FD0CE}" srcOrd="0" destOrd="0" presId="urn:microsoft.com/office/officeart/2005/8/layout/chevron2"/>
    <dgm:cxn modelId="{29C6D5C1-B54F-416D-9525-825277AE8BAC}" type="presOf" srcId="{52ABA7B3-41B7-45E3-A407-BCB279D34508}" destId="{5ECDAEB3-2819-4545-B5C7-3B62CBD684DC}" srcOrd="0" destOrd="2" presId="urn:microsoft.com/office/officeart/2005/8/layout/chevron2"/>
    <dgm:cxn modelId="{0FA51FC9-8846-44B3-8737-BC91ED0205DA}" type="presOf" srcId="{8B157A09-801C-40B5-BE85-5C63E09CB799}" destId="{E28ED710-0C70-46A1-8D86-7260E69E336D}" srcOrd="0" destOrd="0" presId="urn:microsoft.com/office/officeart/2005/8/layout/chevron2"/>
    <dgm:cxn modelId="{527BD6D1-27F8-4746-8EC3-C9843DD6B619}" srcId="{C97C41BF-A7CC-4A37-8C45-3C7DBC517075}" destId="{E6DFDEF2-F504-40A7-A04A-05E3B081D0D7}" srcOrd="2" destOrd="0" parTransId="{9F246A60-1A6D-456D-84AA-C7E9B1AB6676}" sibTransId="{63017B20-824D-4240-BB1F-A166EE2178F1}"/>
    <dgm:cxn modelId="{E2895AEB-E183-42B5-8793-45F2AD850003}" type="presOf" srcId="{57BB43E8-4E31-480E-936A-F837BBEC5E93}" destId="{35994A23-30EE-407A-8F34-4B491B53761A}" srcOrd="0" destOrd="1" presId="urn:microsoft.com/office/officeart/2005/8/layout/chevron2"/>
    <dgm:cxn modelId="{04ACD8F0-DD00-49CC-A95F-458AA29C24C6}" type="presOf" srcId="{5F9EB298-1537-40FD-8BB1-DA87DD81122A}" destId="{9E9A52C6-82CA-43BA-B58D-985708A4162E}" srcOrd="0" destOrd="0" presId="urn:microsoft.com/office/officeart/2005/8/layout/chevron2"/>
    <dgm:cxn modelId="{08AF27FD-FB0B-4E9C-928A-146B4EED7FA0}" srcId="{5F9EB298-1537-40FD-8BB1-DA87DD81122A}" destId="{78BED740-5158-4011-BAD0-CCF0F9AF777E}" srcOrd="1" destOrd="0" parTransId="{4EA4DBDD-8604-4D9F-9085-AF9F4A606581}" sibTransId="{00171E87-1248-4837-B909-576FA47581AF}"/>
    <dgm:cxn modelId="{2CB26ABA-0F70-480F-9D01-D97721E0058C}" type="presParOf" srcId="{01265CB5-E077-415C-8AB0-D8E37244CF70}" destId="{DC0C343A-26F9-4C9E-A3C8-E7295C4A0E78}" srcOrd="0" destOrd="0" presId="urn:microsoft.com/office/officeart/2005/8/layout/chevron2"/>
    <dgm:cxn modelId="{B239F1AC-5D60-43A2-9337-49DFB5942BC1}" type="presParOf" srcId="{DC0C343A-26F9-4C9E-A3C8-E7295C4A0E78}" destId="{9E9A52C6-82CA-43BA-B58D-985708A4162E}" srcOrd="0" destOrd="0" presId="urn:microsoft.com/office/officeart/2005/8/layout/chevron2"/>
    <dgm:cxn modelId="{40D2E4BC-FE5B-481A-9856-880C78897A8A}" type="presParOf" srcId="{DC0C343A-26F9-4C9E-A3C8-E7295C4A0E78}" destId="{06DB02AA-0472-4FD7-B23A-954DF4C8154A}" srcOrd="1" destOrd="0" presId="urn:microsoft.com/office/officeart/2005/8/layout/chevron2"/>
    <dgm:cxn modelId="{A5D68981-9692-40CF-BF58-36F5932CAEE2}" type="presParOf" srcId="{01265CB5-E077-415C-8AB0-D8E37244CF70}" destId="{D2011E01-4E15-4936-AB0F-F9D5EB4E9CDD}" srcOrd="1" destOrd="0" presId="urn:microsoft.com/office/officeart/2005/8/layout/chevron2"/>
    <dgm:cxn modelId="{58A9A8E4-634E-4AC7-91E2-3FCD3356CE52}" type="presParOf" srcId="{01265CB5-E077-415C-8AB0-D8E37244CF70}" destId="{FCC579A0-5F09-44A8-995E-594E7BA17C1E}" srcOrd="2" destOrd="0" presId="urn:microsoft.com/office/officeart/2005/8/layout/chevron2"/>
    <dgm:cxn modelId="{BE00D271-6E10-4837-A835-35ABA5A5FA75}" type="presParOf" srcId="{FCC579A0-5F09-44A8-995E-594E7BA17C1E}" destId="{3181B16F-914E-4BC8-8059-02085B1FD0CE}" srcOrd="0" destOrd="0" presId="urn:microsoft.com/office/officeart/2005/8/layout/chevron2"/>
    <dgm:cxn modelId="{8B8EAD28-A9A5-4602-AFDF-0303EECD5AE2}" type="presParOf" srcId="{FCC579A0-5F09-44A8-995E-594E7BA17C1E}" destId="{35994A23-30EE-407A-8F34-4B491B53761A}" srcOrd="1" destOrd="0" presId="urn:microsoft.com/office/officeart/2005/8/layout/chevron2"/>
    <dgm:cxn modelId="{A32E838E-475B-4A32-A656-A9499B5F0EA8}" type="presParOf" srcId="{01265CB5-E077-415C-8AB0-D8E37244CF70}" destId="{831F6C83-ED96-4EFF-9251-D9754C74E431}" srcOrd="3" destOrd="0" presId="urn:microsoft.com/office/officeart/2005/8/layout/chevron2"/>
    <dgm:cxn modelId="{E777CB2C-6974-46A5-9B5D-151EE1820784}" type="presParOf" srcId="{01265CB5-E077-415C-8AB0-D8E37244CF70}" destId="{F65F6A1E-AF3B-447E-A72A-B7263D2883EC}" srcOrd="4" destOrd="0" presId="urn:microsoft.com/office/officeart/2005/8/layout/chevron2"/>
    <dgm:cxn modelId="{0CE4AE39-E54D-4C69-A528-5FC7238C4362}" type="presParOf" srcId="{F65F6A1E-AF3B-447E-A72A-B7263D2883EC}" destId="{E28ED710-0C70-46A1-8D86-7260E69E336D}" srcOrd="0" destOrd="0" presId="urn:microsoft.com/office/officeart/2005/8/layout/chevron2"/>
    <dgm:cxn modelId="{3CA9B61A-890C-4DD0-A9B5-EACF48D4A590}" type="presParOf" srcId="{F65F6A1E-AF3B-447E-A72A-B7263D2883EC}" destId="{5ECDAEB3-2819-4545-B5C7-3B62CBD684DC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9A52C6-82CA-43BA-B58D-985708A4162E}">
      <dsp:nvSpPr>
        <dsp:cNvPr id="0" name=""/>
        <dsp:cNvSpPr/>
      </dsp:nvSpPr>
      <dsp:spPr>
        <a:xfrm rot="5400000">
          <a:off x="-359806" y="363463"/>
          <a:ext cx="2398707" cy="1679095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305" tIns="27305" rIns="27305" bIns="27305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4300" kern="1200">
              <a:latin typeface="標楷體" panose="03000509000000000000" pitchFamily="65" charset="-120"/>
              <a:ea typeface="標楷體" panose="03000509000000000000" pitchFamily="65" charset="-120"/>
            </a:rPr>
            <a:t>開始</a:t>
          </a:r>
        </a:p>
      </dsp:txBody>
      <dsp:txXfrm rot="-5400000">
        <a:off x="1" y="843205"/>
        <a:ext cx="1679095" cy="719612"/>
      </dsp:txXfrm>
    </dsp:sp>
    <dsp:sp modelId="{06DB02AA-0472-4FD7-B23A-954DF4C8154A}">
      <dsp:nvSpPr>
        <dsp:cNvPr id="0" name=""/>
        <dsp:cNvSpPr/>
      </dsp:nvSpPr>
      <dsp:spPr>
        <a:xfrm rot="5400000">
          <a:off x="2654260" y="-971508"/>
          <a:ext cx="1559159" cy="350948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選擇指導老師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決定小組名單</a:t>
          </a:r>
        </a:p>
      </dsp:txBody>
      <dsp:txXfrm rot="-5400000">
        <a:off x="1679095" y="79769"/>
        <a:ext cx="3433377" cy="1406935"/>
      </dsp:txXfrm>
    </dsp:sp>
    <dsp:sp modelId="{3181B16F-914E-4BC8-8059-02085B1FD0CE}">
      <dsp:nvSpPr>
        <dsp:cNvPr id="0" name=""/>
        <dsp:cNvSpPr/>
      </dsp:nvSpPr>
      <dsp:spPr>
        <a:xfrm rot="5400000">
          <a:off x="-359806" y="2555797"/>
          <a:ext cx="2398707" cy="1679095"/>
        </a:xfrm>
        <a:prstGeom prst="chevron">
          <a:avLst/>
        </a:prstGeom>
        <a:solidFill>
          <a:schemeClr val="accent4">
            <a:hueOff val="-2232385"/>
            <a:satOff val="13449"/>
            <a:lumOff val="1078"/>
            <a:alphaOff val="0"/>
          </a:schemeClr>
        </a:solidFill>
        <a:ln w="25400" cap="flat" cmpd="sng" algn="ctr">
          <a:solidFill>
            <a:schemeClr val="accent4">
              <a:hueOff val="-2232385"/>
              <a:satOff val="13449"/>
              <a:lumOff val="107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305" tIns="27305" rIns="27305" bIns="27305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4300" kern="1200">
              <a:latin typeface="標楷體" panose="03000509000000000000" pitchFamily="65" charset="-120"/>
              <a:ea typeface="標楷體" panose="03000509000000000000" pitchFamily="65" charset="-120"/>
            </a:rPr>
            <a:t>過程</a:t>
          </a:r>
        </a:p>
      </dsp:txBody>
      <dsp:txXfrm rot="-5400000">
        <a:off x="1" y="3035539"/>
        <a:ext cx="1679095" cy="719612"/>
      </dsp:txXfrm>
    </dsp:sp>
    <dsp:sp modelId="{35994A23-30EE-407A-8F34-4B491B53761A}">
      <dsp:nvSpPr>
        <dsp:cNvPr id="0" name=""/>
        <dsp:cNvSpPr/>
      </dsp:nvSpPr>
      <dsp:spPr>
        <a:xfrm rot="5400000">
          <a:off x="2654260" y="1220826"/>
          <a:ext cx="1559159" cy="350948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-2232385"/>
              <a:satOff val="13449"/>
              <a:lumOff val="107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從事專題研究並與指導老師討論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完成專題論文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送交指導老師審閱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系辦公告發表時間與地點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進行專題發表</a:t>
          </a:r>
        </a:p>
      </dsp:txBody>
      <dsp:txXfrm rot="-5400000">
        <a:off x="1679095" y="2272103"/>
        <a:ext cx="3433377" cy="1406935"/>
      </dsp:txXfrm>
    </dsp:sp>
    <dsp:sp modelId="{E28ED710-0C70-46A1-8D86-7260E69E336D}">
      <dsp:nvSpPr>
        <dsp:cNvPr id="0" name=""/>
        <dsp:cNvSpPr/>
      </dsp:nvSpPr>
      <dsp:spPr>
        <a:xfrm rot="5400000">
          <a:off x="-359806" y="4748131"/>
          <a:ext cx="2398707" cy="1679095"/>
        </a:xfrm>
        <a:prstGeom prst="chevron">
          <a:avLst/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accent4">
              <a:hueOff val="-4464770"/>
              <a:satOff val="26899"/>
              <a:lumOff val="215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305" tIns="27305" rIns="27305" bIns="27305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4300" kern="1200">
              <a:latin typeface="標楷體" panose="03000509000000000000" pitchFamily="65" charset="-120"/>
              <a:ea typeface="標楷體" panose="03000509000000000000" pitchFamily="65" charset="-120"/>
            </a:rPr>
            <a:t>結尾</a:t>
          </a:r>
        </a:p>
      </dsp:txBody>
      <dsp:txXfrm rot="-5400000">
        <a:off x="1" y="5227873"/>
        <a:ext cx="1679095" cy="719612"/>
      </dsp:txXfrm>
    </dsp:sp>
    <dsp:sp modelId="{5ECDAEB3-2819-4545-B5C7-3B62CBD684DC}">
      <dsp:nvSpPr>
        <dsp:cNvPr id="0" name=""/>
        <dsp:cNvSpPr/>
      </dsp:nvSpPr>
      <dsp:spPr>
        <a:xfrm rot="5400000">
          <a:off x="2654260" y="3413160"/>
          <a:ext cx="1559159" cy="350948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-4464770"/>
              <a:satOff val="26899"/>
              <a:lumOff val="215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指導老師送交專題成績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專題論文定稿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sz="16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繳交實務專題報告電子檔</a:t>
          </a:r>
          <a:r>
            <a:rPr lang="zh-TW" altLang="en-US" sz="16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至</a:t>
          </a:r>
          <a:r>
            <a:rPr lang="zh-TW" sz="16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系辦公室</a:t>
          </a:r>
          <a:endParaRPr lang="zh-TW" altLang="en-US" sz="16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1679095" y="4464437"/>
        <a:ext cx="3433377" cy="14069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B8FE05-729D-4742-A8C8-C53D8996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17</cp:revision>
  <cp:lastPrinted>2025-08-21T04:38:00Z</cp:lastPrinted>
  <dcterms:created xsi:type="dcterms:W3CDTF">2025-09-01T08:21:00Z</dcterms:created>
  <dcterms:modified xsi:type="dcterms:W3CDTF">2025-09-02T05:00:00Z</dcterms:modified>
  <cp:category/>
</cp:coreProperties>
</file>